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EF4BB" w14:textId="77777777" w:rsidR="003C2331" w:rsidRDefault="00A61EC6">
      <w:pPr>
        <w:pStyle w:val="31"/>
        <w:shd w:val="clear" w:color="auto" w:fill="auto"/>
        <w:spacing w:after="0" w:line="240" w:lineRule="auto"/>
        <w:ind w:left="20"/>
        <w:jc w:val="center"/>
        <w:rPr>
          <w:sz w:val="24"/>
          <w:szCs w:val="28"/>
        </w:rPr>
      </w:pPr>
      <w:r>
        <w:rPr>
          <w:rStyle w:val="31pt"/>
          <w:b/>
          <w:color w:val="000000"/>
          <w:sz w:val="24"/>
          <w:szCs w:val="28"/>
        </w:rPr>
        <w:t>КОНТРАКТ</w:t>
      </w:r>
    </w:p>
    <w:p w14:paraId="5CFFA484" w14:textId="77777777" w:rsidR="003C2331" w:rsidRDefault="00A61EC6">
      <w:pPr>
        <w:pStyle w:val="21"/>
        <w:shd w:val="clear" w:color="auto" w:fill="auto"/>
        <w:spacing w:before="0" w:after="0" w:line="240" w:lineRule="auto"/>
        <w:ind w:left="20"/>
        <w:rPr>
          <w:rStyle w:val="20"/>
          <w:color w:val="000000"/>
          <w:szCs w:val="28"/>
        </w:rPr>
      </w:pPr>
      <w:r>
        <w:rPr>
          <w:rStyle w:val="20"/>
          <w:color w:val="000000"/>
          <w:szCs w:val="28"/>
        </w:rPr>
        <w:t>нанимателя с работником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8"/>
        <w:gridCol w:w="527"/>
        <w:gridCol w:w="421"/>
        <w:gridCol w:w="1233"/>
        <w:gridCol w:w="5403"/>
        <w:gridCol w:w="1497"/>
      </w:tblGrid>
      <w:tr w:rsidR="003C2331" w14:paraId="129E9640" w14:textId="77777777">
        <w:tc>
          <w:tcPr>
            <w:tcW w:w="337" w:type="dxa"/>
          </w:tcPr>
          <w:p w14:paraId="56573C16" w14:textId="77777777" w:rsidR="003C2331" w:rsidRDefault="00A61EC6">
            <w:pPr>
              <w:ind w:right="1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</w:t>
            </w: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14:paraId="6BA8F38D" w14:textId="77777777" w:rsidR="003C2331" w:rsidRDefault="003C2331">
            <w:pPr>
              <w:ind w:right="1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21" w:type="dxa"/>
          </w:tcPr>
          <w:p w14:paraId="4B946713" w14:textId="77777777" w:rsidR="003C2331" w:rsidRDefault="00A61EC6">
            <w:pPr>
              <w:ind w:right="1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14:paraId="174331AD" w14:textId="77777777" w:rsidR="003C2331" w:rsidRDefault="003C2331">
            <w:pPr>
              <w:tabs>
                <w:tab w:val="left" w:pos="620"/>
                <w:tab w:val="center" w:pos="769"/>
              </w:tabs>
              <w:ind w:right="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403" w:type="dxa"/>
          </w:tcPr>
          <w:p w14:paraId="07D5714C" w14:textId="77777777" w:rsidR="003C2331" w:rsidRDefault="00A61EC6">
            <w:pPr>
              <w:ind w:right="1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      г.</w:t>
            </w:r>
          </w:p>
        </w:tc>
        <w:tc>
          <w:tcPr>
            <w:tcW w:w="1497" w:type="dxa"/>
          </w:tcPr>
          <w:p w14:paraId="226833F9" w14:textId="77777777" w:rsidR="003C2331" w:rsidRDefault="00A61EC6">
            <w:pPr>
              <w:ind w:right="1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г. Минск</w:t>
            </w:r>
          </w:p>
        </w:tc>
      </w:tr>
    </w:tbl>
    <w:p w14:paraId="68F6D0F7" w14:textId="77777777" w:rsidR="003C2331" w:rsidRDefault="003C2331">
      <w:pPr>
        <w:shd w:val="clear" w:color="auto" w:fill="FFFFFF"/>
        <w:ind w:right="1"/>
        <w:jc w:val="both"/>
        <w:rPr>
          <w:rFonts w:ascii="Times New Roman" w:hAnsi="Times New Roman" w:cs="Times New Roman"/>
          <w:szCs w:val="28"/>
        </w:rPr>
      </w:pPr>
    </w:p>
    <w:p w14:paraId="5FBB8B04" w14:textId="77777777" w:rsidR="003C2331" w:rsidRDefault="00A61EC6">
      <w:pPr>
        <w:shd w:val="clear" w:color="auto" w:fill="FFFFFF"/>
        <w:ind w:right="1" w:firstLine="720"/>
        <w:jc w:val="both"/>
        <w:rPr>
          <w:rFonts w:ascii="Times New Roman" w:hAnsi="Times New Roman" w:cs="Times New Roman"/>
          <w:w w:val="101"/>
          <w:szCs w:val="28"/>
        </w:rPr>
      </w:pPr>
      <w:r>
        <w:rPr>
          <w:rFonts w:ascii="Times New Roman" w:hAnsi="Times New Roman" w:cs="Times New Roman"/>
          <w:w w:val="101"/>
          <w:szCs w:val="28"/>
        </w:rPr>
        <w:t xml:space="preserve">Учреждение образования «Белорусский государственный университет информатики и радиоэлектроники» в лице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4"/>
      </w:tblGrid>
      <w:tr w:rsidR="003C2331" w14:paraId="43E8ED8A" w14:textId="77777777">
        <w:tc>
          <w:tcPr>
            <w:tcW w:w="10298" w:type="dxa"/>
            <w:tcBorders>
              <w:bottom w:val="single" w:sz="4" w:space="0" w:color="auto"/>
            </w:tcBorders>
          </w:tcPr>
          <w:p w14:paraId="38D0F8E3" w14:textId="77777777" w:rsidR="003C2331" w:rsidRDefault="00A61EC6">
            <w:pPr>
              <w:ind w:right="1"/>
              <w:jc w:val="center"/>
              <w:rPr>
                <w:rFonts w:ascii="Times New Roman" w:hAnsi="Times New Roman" w:cs="Times New Roman"/>
                <w:w w:val="101"/>
                <w:szCs w:val="28"/>
              </w:rPr>
            </w:pPr>
            <w:r>
              <w:rPr>
                <w:rFonts w:ascii="Times New Roman" w:hAnsi="Times New Roman" w:cs="Times New Roman"/>
                <w:w w:val="101"/>
                <w:szCs w:val="28"/>
              </w:rPr>
              <w:t xml:space="preserve">ректора </w:t>
            </w:r>
            <w:proofErr w:type="spellStart"/>
            <w:r>
              <w:rPr>
                <w:rFonts w:ascii="Times New Roman" w:hAnsi="Times New Roman" w:cs="Times New Roman"/>
                <w:w w:val="101"/>
                <w:szCs w:val="28"/>
              </w:rPr>
              <w:t>Богуша</w:t>
            </w:r>
            <w:proofErr w:type="spellEnd"/>
            <w:r>
              <w:rPr>
                <w:rFonts w:ascii="Times New Roman" w:hAnsi="Times New Roman" w:cs="Times New Roman"/>
                <w:w w:val="101"/>
                <w:szCs w:val="28"/>
              </w:rPr>
              <w:t xml:space="preserve"> Вадима Анатольевича</w:t>
            </w:r>
          </w:p>
        </w:tc>
      </w:tr>
      <w:tr w:rsidR="003C2331" w14:paraId="099920E9" w14:textId="77777777">
        <w:tc>
          <w:tcPr>
            <w:tcW w:w="10298" w:type="dxa"/>
            <w:tcBorders>
              <w:top w:val="single" w:sz="4" w:space="0" w:color="auto"/>
            </w:tcBorders>
          </w:tcPr>
          <w:p w14:paraId="59ED8F23" w14:textId="77777777" w:rsidR="003C2331" w:rsidRDefault="00A61EC6">
            <w:pPr>
              <w:shd w:val="clear" w:color="auto" w:fill="FFFFFF"/>
              <w:ind w:right="1"/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(фамилия, собственное имя, отчество (если таковое имеется), должность)</w:t>
            </w:r>
          </w:p>
        </w:tc>
      </w:tr>
    </w:tbl>
    <w:p w14:paraId="52905366" w14:textId="77777777" w:rsidR="003C2331" w:rsidRDefault="00A61EC6">
      <w:pPr>
        <w:shd w:val="clear" w:color="auto" w:fill="FFFFFF"/>
        <w:ind w:right="1"/>
        <w:jc w:val="both"/>
        <w:rPr>
          <w:rFonts w:ascii="Times New Roman" w:hAnsi="Times New Roman" w:cs="Times New Roman"/>
          <w:w w:val="101"/>
          <w:szCs w:val="28"/>
        </w:rPr>
      </w:pPr>
      <w:r>
        <w:rPr>
          <w:rFonts w:ascii="Times New Roman" w:hAnsi="Times New Roman" w:cs="Times New Roman"/>
          <w:w w:val="101"/>
          <w:szCs w:val="28"/>
        </w:rPr>
        <w:t>(далее именуемый Нанимателем), действующего на основании Устава университета,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1809"/>
        <w:gridCol w:w="8080"/>
      </w:tblGrid>
      <w:tr w:rsidR="003C2331" w14:paraId="73BCA3CA" w14:textId="77777777">
        <w:tc>
          <w:tcPr>
            <w:tcW w:w="1809" w:type="dxa"/>
          </w:tcPr>
          <w:p w14:paraId="05DC5835" w14:textId="77777777" w:rsidR="003C2331" w:rsidRDefault="00A61EC6">
            <w:pPr>
              <w:shd w:val="clear" w:color="auto" w:fill="FFFFFF"/>
              <w:ind w:right="1"/>
              <w:jc w:val="both"/>
              <w:rPr>
                <w:rFonts w:ascii="Times New Roman" w:hAnsi="Times New Roman" w:cs="Times New Roman"/>
                <w:w w:val="101"/>
                <w:szCs w:val="28"/>
              </w:rPr>
            </w:pPr>
            <w:r>
              <w:rPr>
                <w:rFonts w:ascii="Times New Roman" w:hAnsi="Times New Roman" w:cs="Times New Roman"/>
                <w:w w:val="101"/>
                <w:szCs w:val="28"/>
              </w:rPr>
              <w:t xml:space="preserve">и гражданин   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7130AF29" w14:textId="0B6643FB" w:rsidR="003C2331" w:rsidRDefault="003C2331">
            <w:pPr>
              <w:ind w:right="1"/>
              <w:rPr>
                <w:rFonts w:ascii="Times New Roman" w:hAnsi="Times New Roman" w:cs="Times New Roman"/>
                <w:w w:val="101"/>
                <w:szCs w:val="28"/>
              </w:rPr>
            </w:pPr>
          </w:p>
        </w:tc>
      </w:tr>
      <w:tr w:rsidR="003C2331" w14:paraId="73855502" w14:textId="77777777">
        <w:tc>
          <w:tcPr>
            <w:tcW w:w="1809" w:type="dxa"/>
          </w:tcPr>
          <w:p w14:paraId="26E46BCE" w14:textId="77777777" w:rsidR="003C2331" w:rsidRDefault="003C2331">
            <w:pPr>
              <w:shd w:val="clear" w:color="auto" w:fill="FFFFFF"/>
              <w:ind w:right="1"/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24087536" w14:textId="77777777" w:rsidR="003C2331" w:rsidRDefault="00A61EC6">
            <w:pPr>
              <w:shd w:val="clear" w:color="auto" w:fill="FFFFFF"/>
              <w:ind w:right="1"/>
              <w:jc w:val="center"/>
              <w:rPr>
                <w:rFonts w:ascii="Times New Roman" w:hAnsi="Times New Roman" w:cs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1"/>
                <w:sz w:val="20"/>
                <w:szCs w:val="20"/>
              </w:rPr>
              <w:t>(фамилия, собственное имя, отчество (если таковое имеется))</w:t>
            </w:r>
          </w:p>
        </w:tc>
      </w:tr>
    </w:tbl>
    <w:p w14:paraId="5D1B1700" w14:textId="77777777" w:rsidR="003C2331" w:rsidRDefault="00A61EC6">
      <w:pPr>
        <w:shd w:val="clear" w:color="auto" w:fill="FFFFFF"/>
        <w:ind w:right="1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(далее именуемый Работником) </w:t>
      </w:r>
      <w:r>
        <w:rPr>
          <w:rFonts w:ascii="Times New Roman" w:hAnsi="Times New Roman" w:cs="Times New Roman"/>
          <w:spacing w:val="-3"/>
          <w:szCs w:val="28"/>
        </w:rPr>
        <w:t xml:space="preserve">заключили настоящий контракт о нижеследующем: </w:t>
      </w:r>
    </w:p>
    <w:p w14:paraId="734E3CC7" w14:textId="77777777" w:rsidR="003C2331" w:rsidRDefault="00A61EC6">
      <w:pPr>
        <w:shd w:val="clear" w:color="auto" w:fill="FFFFFF"/>
        <w:ind w:right="1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pacing w:val="-3"/>
          <w:szCs w:val="28"/>
        </w:rPr>
        <w:t xml:space="preserve">            1. </w:t>
      </w:r>
      <w:r>
        <w:rPr>
          <w:rFonts w:ascii="Times New Roman" w:hAnsi="Times New Roman" w:cs="Times New Roman"/>
          <w:szCs w:val="28"/>
        </w:rPr>
        <w:t xml:space="preserve">Наниматель </w:t>
      </w:r>
      <w:r>
        <w:rPr>
          <w:rFonts w:ascii="Times New Roman" w:hAnsi="Times New Roman" w:cs="Times New Roman"/>
          <w:szCs w:val="28"/>
          <w:u w:val="single"/>
        </w:rPr>
        <w:t>заключает</w:t>
      </w:r>
      <w:r>
        <w:rPr>
          <w:rFonts w:ascii="Times New Roman" w:hAnsi="Times New Roman" w:cs="Times New Roman"/>
          <w:szCs w:val="28"/>
        </w:rPr>
        <w:t xml:space="preserve"> (назначает, заключает) настоящий контракт с</w:t>
      </w:r>
    </w:p>
    <w:tbl>
      <w:tblPr>
        <w:tblW w:w="988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533"/>
        <w:gridCol w:w="426"/>
        <w:gridCol w:w="451"/>
        <w:gridCol w:w="424"/>
        <w:gridCol w:w="6"/>
        <w:gridCol w:w="416"/>
        <w:gridCol w:w="8"/>
        <w:gridCol w:w="274"/>
        <w:gridCol w:w="9"/>
        <w:gridCol w:w="112"/>
        <w:gridCol w:w="440"/>
        <w:gridCol w:w="579"/>
        <w:gridCol w:w="254"/>
        <w:gridCol w:w="140"/>
        <w:gridCol w:w="253"/>
        <w:gridCol w:w="165"/>
        <w:gridCol w:w="236"/>
        <w:gridCol w:w="15"/>
        <w:gridCol w:w="297"/>
        <w:gridCol w:w="35"/>
        <w:gridCol w:w="247"/>
        <w:gridCol w:w="315"/>
        <w:gridCol w:w="244"/>
        <w:gridCol w:w="180"/>
        <w:gridCol w:w="242"/>
        <w:gridCol w:w="40"/>
        <w:gridCol w:w="241"/>
        <w:gridCol w:w="1175"/>
        <w:gridCol w:w="588"/>
        <w:gridCol w:w="451"/>
        <w:gridCol w:w="376"/>
        <w:gridCol w:w="11"/>
      </w:tblGrid>
      <w:tr w:rsidR="003C2331" w14:paraId="63CF9D17" w14:textId="77777777">
        <w:trPr>
          <w:gridAfter w:val="1"/>
          <w:wAfter w:w="11" w:type="dxa"/>
          <w:trHeight w:val="93"/>
        </w:trPr>
        <w:tc>
          <w:tcPr>
            <w:tcW w:w="9889" w:type="dxa"/>
            <w:gridSpan w:val="32"/>
            <w:tcBorders>
              <w:top w:val="nil"/>
            </w:tcBorders>
            <w:vAlign w:val="bottom"/>
          </w:tcPr>
          <w:p w14:paraId="1B7EA012" w14:textId="59682528" w:rsidR="003C2331" w:rsidRDefault="003C2331" w:rsidP="00FC7048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C2331" w14:paraId="27692057" w14:textId="77777777">
        <w:trPr>
          <w:gridAfter w:val="1"/>
          <w:wAfter w:w="11" w:type="dxa"/>
        </w:trPr>
        <w:tc>
          <w:tcPr>
            <w:tcW w:w="9889" w:type="dxa"/>
            <w:gridSpan w:val="32"/>
            <w:tcBorders>
              <w:bottom w:val="nil"/>
            </w:tcBorders>
          </w:tcPr>
          <w:p w14:paraId="2ECA714B" w14:textId="77777777" w:rsidR="003C2331" w:rsidRDefault="00A61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(фамилия, собственное имя, отчество (если таковое имеется)) Работника</w:t>
            </w:r>
          </w:p>
        </w:tc>
      </w:tr>
      <w:tr w:rsidR="003C2331" w14:paraId="60A675E4" w14:textId="77777777">
        <w:trPr>
          <w:gridAfter w:val="1"/>
          <w:wAfter w:w="11" w:type="dxa"/>
          <w:trHeight w:val="361"/>
        </w:trPr>
        <w:tc>
          <w:tcPr>
            <w:tcW w:w="4784" w:type="dxa"/>
            <w:gridSpan w:val="15"/>
            <w:tcBorders>
              <w:top w:val="nil"/>
              <w:bottom w:val="nil"/>
              <w:right w:val="nil"/>
            </w:tcBorders>
            <w:vAlign w:val="bottom"/>
          </w:tcPr>
          <w:p w14:paraId="070A7822" w14:textId="77777777" w:rsidR="003C2331" w:rsidRDefault="00A61EC6">
            <w:pPr>
              <w:ind w:left="-114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 работу по должности, (</w:t>
            </w:r>
            <w:r>
              <w:rPr>
                <w:rFonts w:ascii="Times New Roman" w:hAnsi="Times New Roman" w:cs="Times New Roman"/>
                <w:szCs w:val="28"/>
                <w:u w:val="single"/>
              </w:rPr>
              <w:t>работающим</w:t>
            </w:r>
            <w:r>
              <w:rPr>
                <w:rFonts w:ascii="Times New Roman" w:hAnsi="Times New Roman" w:cs="Times New Roman"/>
                <w:szCs w:val="28"/>
              </w:rPr>
              <w:t>(щей))</w:t>
            </w:r>
          </w:p>
        </w:tc>
        <w:tc>
          <w:tcPr>
            <w:tcW w:w="5105" w:type="dxa"/>
            <w:gridSpan w:val="17"/>
            <w:tcBorders>
              <w:top w:val="nil"/>
              <w:left w:val="nil"/>
            </w:tcBorders>
            <w:vAlign w:val="bottom"/>
          </w:tcPr>
          <w:p w14:paraId="37AF719D" w14:textId="07A4D410" w:rsidR="003C2331" w:rsidRDefault="003C2331">
            <w:pPr>
              <w:ind w:left="-114" w:right="-102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C2331" w14:paraId="6FA3270E" w14:textId="77777777">
        <w:trPr>
          <w:gridAfter w:val="1"/>
          <w:wAfter w:w="11" w:type="dxa"/>
        </w:trPr>
        <w:tc>
          <w:tcPr>
            <w:tcW w:w="707" w:type="dxa"/>
            <w:tcBorders>
              <w:top w:val="nil"/>
              <w:bottom w:val="nil"/>
              <w:right w:val="nil"/>
            </w:tcBorders>
          </w:tcPr>
          <w:p w14:paraId="6D058E35" w14:textId="77777777" w:rsidR="003C2331" w:rsidRDefault="003C2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92D740E" w14:textId="77777777" w:rsidR="003C2331" w:rsidRDefault="003C2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5" w:type="dxa"/>
            <w:gridSpan w:val="17"/>
            <w:tcBorders>
              <w:left w:val="nil"/>
              <w:bottom w:val="nil"/>
            </w:tcBorders>
          </w:tcPr>
          <w:p w14:paraId="2FC9E6AC" w14:textId="77777777" w:rsidR="003C2331" w:rsidRDefault="00A61EC6">
            <w:pPr>
              <w:ind w:left="25"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 служащего, квалификация)</w:t>
            </w:r>
          </w:p>
        </w:tc>
      </w:tr>
      <w:tr w:rsidR="003C2331" w14:paraId="5C6613B9" w14:textId="77777777">
        <w:trPr>
          <w:gridAfter w:val="1"/>
          <w:wAfter w:w="11" w:type="dxa"/>
          <w:trHeight w:val="227"/>
        </w:trPr>
        <w:tc>
          <w:tcPr>
            <w:tcW w:w="9889" w:type="dxa"/>
            <w:gridSpan w:val="32"/>
            <w:tcBorders>
              <w:top w:val="nil"/>
            </w:tcBorders>
            <w:vAlign w:val="bottom"/>
          </w:tcPr>
          <w:p w14:paraId="611E245E" w14:textId="18BC375E" w:rsidR="003C2331" w:rsidRDefault="003C2331" w:rsidP="008D550F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C2331" w14:paraId="13655490" w14:textId="77777777">
        <w:trPr>
          <w:gridAfter w:val="1"/>
          <w:wAfter w:w="11" w:type="dxa"/>
        </w:trPr>
        <w:tc>
          <w:tcPr>
            <w:tcW w:w="9889" w:type="dxa"/>
            <w:gridSpan w:val="32"/>
            <w:tcBorders>
              <w:bottom w:val="nil"/>
            </w:tcBorders>
          </w:tcPr>
          <w:p w14:paraId="530F776C" w14:textId="77777777" w:rsidR="003C2331" w:rsidRDefault="00A61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(место работы, в том числе название структурного подразделения, часть ставки))</w:t>
            </w:r>
          </w:p>
        </w:tc>
      </w:tr>
      <w:tr w:rsidR="00F153CB" w14:paraId="76196116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</w:trPr>
        <w:tc>
          <w:tcPr>
            <w:tcW w:w="1241" w:type="dxa"/>
            <w:gridSpan w:val="2"/>
          </w:tcPr>
          <w:p w14:paraId="3169C220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сроком на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14906BD" w14:textId="6D4A9C7E" w:rsidR="003C2331" w:rsidRDefault="003C2331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gridSpan w:val="3"/>
          </w:tcPr>
          <w:p w14:paraId="29945495" w14:textId="77777777" w:rsidR="003C2331" w:rsidRDefault="00C74742" w:rsidP="00C74742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</w:t>
            </w:r>
            <w:r w:rsidR="00A61EC6">
              <w:rPr>
                <w:rFonts w:ascii="Times New Roman" w:hAnsi="Times New Roman" w:cs="Times New Roman"/>
              </w:rPr>
              <w:t xml:space="preserve"> с «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3A7D9C64" w14:textId="785553EE" w:rsidR="003C2331" w:rsidRDefault="003C2331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</w:tcPr>
          <w:p w14:paraId="7FE56E02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</w:tcPr>
          <w:p w14:paraId="1FBA4015" w14:textId="38851E31" w:rsidR="003C2331" w:rsidRDefault="003C2331" w:rsidP="00F153CB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gridSpan w:val="2"/>
          </w:tcPr>
          <w:p w14:paraId="47393B1F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8" w:type="dxa"/>
            <w:gridSpan w:val="2"/>
            <w:tcBorders>
              <w:bottom w:val="single" w:sz="4" w:space="0" w:color="auto"/>
            </w:tcBorders>
          </w:tcPr>
          <w:p w14:paraId="799DF7C3" w14:textId="085C205B" w:rsidR="003C2331" w:rsidRPr="00566B36" w:rsidRDefault="003C2331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3C36FC6F" w14:textId="77777777" w:rsidR="003C2331" w:rsidRDefault="003C2331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dxa"/>
            <w:gridSpan w:val="3"/>
          </w:tcPr>
          <w:p w14:paraId="247F0D43" w14:textId="77777777" w:rsidR="003C2331" w:rsidRDefault="003C2331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gridSpan w:val="2"/>
          </w:tcPr>
          <w:p w14:paraId="392C7C23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«</w:t>
            </w: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</w:tcPr>
          <w:p w14:paraId="7AA3186A" w14:textId="789FD4F0" w:rsidR="003C2331" w:rsidRDefault="003C2331" w:rsidP="008D550F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gridSpan w:val="2"/>
          </w:tcPr>
          <w:p w14:paraId="5DEC8235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14:paraId="554C1414" w14:textId="4BC67D88" w:rsidR="003C2331" w:rsidRDefault="003C2331" w:rsidP="00F153CB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</w:tcPr>
          <w:p w14:paraId="62AB2186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14:paraId="5A31FED9" w14:textId="31483F4F" w:rsidR="003C2331" w:rsidRDefault="003C2331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</w:tcPr>
          <w:p w14:paraId="4B0ABD9F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3C2331" w14:paraId="5703D8BC" w14:textId="77777777">
        <w:trPr>
          <w:gridAfter w:val="1"/>
          <w:wAfter w:w="11" w:type="dxa"/>
          <w:trHeight w:val="93"/>
        </w:trPr>
        <w:tc>
          <w:tcPr>
            <w:tcW w:w="3369" w:type="dxa"/>
            <w:gridSpan w:val="11"/>
            <w:tcBorders>
              <w:top w:val="nil"/>
              <w:bottom w:val="nil"/>
              <w:right w:val="nil"/>
            </w:tcBorders>
            <w:vAlign w:val="bottom"/>
          </w:tcPr>
          <w:p w14:paraId="46AE9183" w14:textId="77777777" w:rsidR="003C2331" w:rsidRDefault="00A61EC6">
            <w:pPr>
              <w:ind w:left="-114" w:firstLine="856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Контракт заключается</w:t>
            </w:r>
          </w:p>
        </w:tc>
        <w:tc>
          <w:tcPr>
            <w:tcW w:w="6520" w:type="dxa"/>
            <w:gridSpan w:val="21"/>
            <w:tcBorders>
              <w:top w:val="nil"/>
              <w:left w:val="nil"/>
            </w:tcBorders>
            <w:vAlign w:val="bottom"/>
          </w:tcPr>
          <w:p w14:paraId="321126A2" w14:textId="77777777" w:rsidR="003C2331" w:rsidRDefault="00A61EC6">
            <w:pPr>
              <w:ind w:left="-114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без предварительного испытания</w:t>
            </w:r>
          </w:p>
        </w:tc>
      </w:tr>
      <w:tr w:rsidR="003C2331" w14:paraId="701CE515" w14:textId="77777777">
        <w:trPr>
          <w:gridAfter w:val="1"/>
          <w:wAfter w:w="11" w:type="dxa"/>
        </w:trPr>
        <w:tc>
          <w:tcPr>
            <w:tcW w:w="707" w:type="dxa"/>
            <w:tcBorders>
              <w:top w:val="nil"/>
              <w:bottom w:val="nil"/>
              <w:right w:val="nil"/>
            </w:tcBorders>
          </w:tcPr>
          <w:p w14:paraId="499E93DD" w14:textId="77777777" w:rsidR="003C2331" w:rsidRDefault="003C2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39B70E1" w14:textId="77777777" w:rsidR="003C2331" w:rsidRDefault="003C2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9" w:type="dxa"/>
            <w:gridSpan w:val="20"/>
            <w:tcBorders>
              <w:left w:val="nil"/>
              <w:bottom w:val="nil"/>
            </w:tcBorders>
          </w:tcPr>
          <w:p w14:paraId="5D4661A5" w14:textId="77777777" w:rsidR="003C2331" w:rsidRDefault="00A61EC6">
            <w:pPr>
              <w:ind w:left="-103"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 предварительным испытанием. Без предварительного испытания)</w:t>
            </w:r>
          </w:p>
        </w:tc>
      </w:tr>
      <w:tr w:rsidR="00F153CB" w14:paraId="22EAE030" w14:textId="7777777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19" w:type="dxa"/>
            <w:gridSpan w:val="4"/>
          </w:tcPr>
          <w:p w14:paraId="1F8D5748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срок испытания</w:t>
            </w:r>
          </w:p>
        </w:tc>
        <w:tc>
          <w:tcPr>
            <w:tcW w:w="424" w:type="dxa"/>
          </w:tcPr>
          <w:p w14:paraId="0C5A3A5A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 «</w:t>
            </w:r>
          </w:p>
        </w:tc>
        <w:tc>
          <w:tcPr>
            <w:tcW w:w="423" w:type="dxa"/>
            <w:gridSpan w:val="2"/>
            <w:tcBorders>
              <w:bottom w:val="single" w:sz="4" w:space="0" w:color="auto"/>
            </w:tcBorders>
          </w:tcPr>
          <w:p w14:paraId="7C7D5653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82" w:type="dxa"/>
            <w:gridSpan w:val="2"/>
          </w:tcPr>
          <w:p w14:paraId="6F65A0DD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1396" w:type="dxa"/>
            <w:gridSpan w:val="5"/>
            <w:tcBorders>
              <w:bottom w:val="single" w:sz="4" w:space="0" w:color="auto"/>
            </w:tcBorders>
          </w:tcPr>
          <w:p w14:paraId="28D94216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93" w:type="dxa"/>
            <w:gridSpan w:val="2"/>
          </w:tcPr>
          <w:p w14:paraId="31C90CF3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416" w:type="dxa"/>
            <w:gridSpan w:val="3"/>
            <w:tcBorders>
              <w:bottom w:val="single" w:sz="4" w:space="0" w:color="auto"/>
            </w:tcBorders>
          </w:tcPr>
          <w:p w14:paraId="0902A0A5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97" w:type="dxa"/>
          </w:tcPr>
          <w:p w14:paraId="44D98FAA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г.</w:t>
            </w:r>
          </w:p>
        </w:tc>
        <w:tc>
          <w:tcPr>
            <w:tcW w:w="282" w:type="dxa"/>
            <w:gridSpan w:val="2"/>
          </w:tcPr>
          <w:p w14:paraId="69694FA9" w14:textId="77777777" w:rsidR="003C2331" w:rsidRDefault="003C2331">
            <w:pPr>
              <w:ind w:left="-103" w:right="-112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59" w:type="dxa"/>
            <w:gridSpan w:val="2"/>
          </w:tcPr>
          <w:p w14:paraId="0821FD9C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 «</w:t>
            </w:r>
          </w:p>
        </w:tc>
        <w:tc>
          <w:tcPr>
            <w:tcW w:w="422" w:type="dxa"/>
            <w:gridSpan w:val="2"/>
            <w:tcBorders>
              <w:bottom w:val="single" w:sz="4" w:space="0" w:color="auto"/>
            </w:tcBorders>
          </w:tcPr>
          <w:p w14:paraId="1B0AFCC7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81" w:type="dxa"/>
            <w:gridSpan w:val="2"/>
          </w:tcPr>
          <w:p w14:paraId="0F900D20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24544C42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589" w:type="dxa"/>
          </w:tcPr>
          <w:p w14:paraId="50FE4C54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14:paraId="46C30FE0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87" w:type="dxa"/>
            <w:gridSpan w:val="2"/>
          </w:tcPr>
          <w:p w14:paraId="4444EAA7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г.</w:t>
            </w:r>
          </w:p>
        </w:tc>
      </w:tr>
    </w:tbl>
    <w:p w14:paraId="27A74AE9" w14:textId="77777777" w:rsidR="003C2331" w:rsidRDefault="00A61EC6">
      <w:pPr>
        <w:shd w:val="clear" w:color="auto" w:fill="FFFFFF"/>
        <w:ind w:right="1" w:firstLine="720"/>
        <w:jc w:val="both"/>
        <w:rPr>
          <w:rStyle w:val="20"/>
          <w:szCs w:val="28"/>
        </w:rPr>
      </w:pPr>
      <w:r>
        <w:rPr>
          <w:rFonts w:ascii="Times New Roman" w:hAnsi="Times New Roman" w:cs="Times New Roman"/>
          <w:spacing w:val="-3"/>
          <w:w w:val="102"/>
          <w:szCs w:val="28"/>
        </w:rPr>
        <w:t>2. Обязанности Работника:</w:t>
      </w:r>
    </w:p>
    <w:p w14:paraId="57F18C55" w14:textId="77777777" w:rsidR="003C2331" w:rsidRDefault="00A61EC6">
      <w:pPr>
        <w:pStyle w:val="21"/>
        <w:shd w:val="clear" w:color="auto" w:fill="auto"/>
        <w:spacing w:before="0" w:after="0" w:line="240" w:lineRule="auto"/>
        <w:ind w:firstLine="720"/>
        <w:jc w:val="both"/>
        <w:rPr>
          <w:szCs w:val="28"/>
        </w:rPr>
      </w:pPr>
      <w:r>
        <w:rPr>
          <w:rStyle w:val="20"/>
          <w:color w:val="000000"/>
          <w:szCs w:val="28"/>
        </w:rPr>
        <w:t>2.1. добросовестно выполнять свои трудовые обязанности согласно должностной (рабочей) инструкции;</w:t>
      </w:r>
    </w:p>
    <w:p w14:paraId="68A181DA" w14:textId="77777777" w:rsidR="003C2331" w:rsidRDefault="00A61EC6">
      <w:pPr>
        <w:pStyle w:val="underpoint"/>
        <w:ind w:firstLine="709"/>
      </w:pPr>
      <w:r>
        <w:t>2.2. подчиняться правилам внутреннего трудового распорядка, иным документам, регламентирующим вопросы дисциплины труда, выполнять письменные и устные приказы (распоряжения) Нанимателя, не противоречащие законодательству и локальным правовым актам;</w:t>
      </w:r>
    </w:p>
    <w:p w14:paraId="16FF7465" w14:textId="77777777" w:rsidR="003C2331" w:rsidRDefault="00A61EC6">
      <w:pPr>
        <w:pStyle w:val="underpoint"/>
        <w:ind w:firstLine="709"/>
      </w:pPr>
      <w:r>
        <w:t>2.3. не допускать действий, препятствующих другим работникам выполнять их трудовые обязанности;</w:t>
      </w:r>
    </w:p>
    <w:p w14:paraId="61210541" w14:textId="77777777" w:rsidR="003C2331" w:rsidRDefault="00A61EC6">
      <w:pPr>
        <w:pStyle w:val="underpoint"/>
        <w:ind w:firstLine="709"/>
      </w:pPr>
      <w:r>
        <w:t>2.4. обеспечивать соблюдение установленных требований к качеству производимой продукции, выполняемых работ, оказываемых услуг, не допускать брака в работе, соблюдать производственно-технологическую дисциплину;</w:t>
      </w:r>
    </w:p>
    <w:p w14:paraId="4AD38227" w14:textId="77777777" w:rsidR="003C2331" w:rsidRDefault="00A61EC6">
      <w:pPr>
        <w:pStyle w:val="underpoint"/>
        <w:ind w:firstLine="709"/>
      </w:pPr>
      <w:r>
        <w:t>2.5. соблюдать установленные нормативными правовыми актами требования по охране труда и безопасному ведению работ, пользоваться средствами индивидуальной защиты, выполнять другие обязанности, предусмотренные в статье 19 Закона Республики Беларусь от 23 июня 2008 г. № 356-З "Об охране труда";</w:t>
      </w:r>
    </w:p>
    <w:p w14:paraId="2F34EF74" w14:textId="77777777" w:rsidR="003C2331" w:rsidRDefault="00A61EC6">
      <w:pPr>
        <w:pStyle w:val="underpoint"/>
        <w:ind w:firstLine="709"/>
      </w:pPr>
      <w:r>
        <w:t>2.6. </w:t>
      </w:r>
      <w:r>
        <w:rPr>
          <w:rStyle w:val="20"/>
          <w:color w:val="000000"/>
          <w:szCs w:val="28"/>
        </w:rPr>
        <w:t>бережно относиться к имуществу Нанимателя, принимать меры к предотвращению ущерба</w:t>
      </w:r>
      <w:r>
        <w:t>;</w:t>
      </w:r>
    </w:p>
    <w:p w14:paraId="1CD31474" w14:textId="77777777" w:rsidR="003C2331" w:rsidRDefault="00A61EC6">
      <w:pPr>
        <w:pStyle w:val="underpoint"/>
        <w:ind w:firstLine="709"/>
      </w:pPr>
      <w:r>
        <w:t>2.7. принимать меры по немедленному устранению причин и условий, препятствующих нормальному выполнению работы (авария, простой и другое), и немедленно сообщать о случившемся Нанимателю;</w:t>
      </w:r>
    </w:p>
    <w:p w14:paraId="68C45B6A" w14:textId="77777777" w:rsidR="003C2331" w:rsidRDefault="00A61EC6">
      <w:pPr>
        <w:pStyle w:val="underpoint"/>
        <w:ind w:firstLine="709"/>
      </w:pPr>
      <w:r>
        <w:t>2.8. поддерживать свое рабочее место, оборудование и приспособления в исправном состоянии, порядке и чистоте;</w:t>
      </w:r>
    </w:p>
    <w:p w14:paraId="4FF3D0F7" w14:textId="77777777" w:rsidR="003C2331" w:rsidRDefault="00A61EC6">
      <w:pPr>
        <w:pStyle w:val="underpoint"/>
        <w:ind w:firstLine="709"/>
      </w:pPr>
      <w:r>
        <w:t>2.9. соблюдать установленный порядок хранения документов, материальных и денежных ценностей;</w:t>
      </w:r>
    </w:p>
    <w:p w14:paraId="57A47D4E" w14:textId="77777777" w:rsidR="003C2331" w:rsidRDefault="00A61EC6">
      <w:pPr>
        <w:pStyle w:val="underpoint"/>
        <w:ind w:firstLine="709"/>
      </w:pPr>
      <w:r>
        <w:t>2.10. хранить государственную и служебную тайну, соблюдать иные требования законодательства Республики Беларусь о государственных секретах, не разглашать коммерческую тайну Нанимателя, коммерческую тайну третьих лиц, к которой Наниматель получил доступ;</w:t>
      </w:r>
    </w:p>
    <w:p w14:paraId="5C67F08D" w14:textId="77777777" w:rsidR="003C2331" w:rsidRDefault="003C2331">
      <w:pPr>
        <w:pStyle w:val="underpoint"/>
        <w:ind w:firstLine="709"/>
      </w:pPr>
    </w:p>
    <w:p w14:paraId="1A843B8C" w14:textId="77777777" w:rsidR="003C2331" w:rsidRDefault="00A61EC6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Уполномоченное </w:t>
      </w:r>
    </w:p>
    <w:p w14:paraId="5DED3A08" w14:textId="77777777" w:rsidR="003C2331" w:rsidRDefault="00A61EC6">
      <w:pPr>
        <w:pStyle w:val="ab"/>
        <w:tabs>
          <w:tab w:val="clear" w:pos="4677"/>
          <w:tab w:val="clear" w:pos="9355"/>
          <w:tab w:val="center" w:pos="4816"/>
          <w:tab w:val="right" w:pos="9632"/>
        </w:tabs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/>
        </w:rPr>
        <w:t>должностное лицо____________________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>Работник_________________</w:t>
      </w:r>
    </w:p>
    <w:p w14:paraId="70D82C61" w14:textId="77777777" w:rsidR="003C2331" w:rsidRDefault="00A61EC6">
      <w:pPr>
        <w:pStyle w:val="ab"/>
        <w:tabs>
          <w:tab w:val="clear" w:pos="4677"/>
          <w:tab w:val="clear" w:pos="9355"/>
          <w:tab w:val="center" w:pos="4816"/>
          <w:tab w:val="right" w:pos="9632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page"/>
      </w:r>
      <w:r>
        <w:rPr>
          <w:rFonts w:ascii="Times New Roman" w:hAnsi="Times New Roman" w:cs="Times New Roman"/>
        </w:rPr>
        <w:lastRenderedPageBreak/>
        <w:t>2.11. не позднее чем за один месяц до истечения срока действия контракта письменно предупредить Нанимателя о решении продолжить или прекратить трудовые отношения;</w:t>
      </w:r>
    </w:p>
    <w:p w14:paraId="302B7F86" w14:textId="77777777" w:rsidR="003C2331" w:rsidRDefault="00A61EC6">
      <w:pPr>
        <w:pStyle w:val="underpoint"/>
        <w:ind w:firstLine="709"/>
      </w:pPr>
      <w:r>
        <w:t>2.12. исполнять иные обязанности, вытекающие из законодательства, локальных правовых актов и настоящего контракта.</w:t>
      </w:r>
    </w:p>
    <w:p w14:paraId="0FC7FBF1" w14:textId="77777777" w:rsidR="003C2331" w:rsidRDefault="00A61EC6">
      <w:pPr>
        <w:pStyle w:val="21"/>
        <w:shd w:val="clear" w:color="auto" w:fill="auto"/>
        <w:spacing w:before="0" w:after="0" w:line="240" w:lineRule="auto"/>
        <w:ind w:firstLine="720"/>
        <w:jc w:val="both"/>
        <w:rPr>
          <w:szCs w:val="28"/>
        </w:rPr>
      </w:pPr>
      <w:r>
        <w:rPr>
          <w:rStyle w:val="20"/>
          <w:color w:val="000000"/>
          <w:szCs w:val="28"/>
        </w:rPr>
        <w:t>3. Работник имеет право на:</w:t>
      </w:r>
    </w:p>
    <w:p w14:paraId="0619123D" w14:textId="77777777" w:rsidR="003C2331" w:rsidRDefault="00A61EC6">
      <w:pPr>
        <w:pStyle w:val="21"/>
        <w:numPr>
          <w:ilvl w:val="1"/>
          <w:numId w:val="17"/>
        </w:numPr>
        <w:shd w:val="clear" w:color="auto" w:fill="auto"/>
        <w:spacing w:before="0" w:after="0" w:line="240" w:lineRule="auto"/>
        <w:ind w:left="0" w:firstLine="709"/>
        <w:jc w:val="both"/>
        <w:rPr>
          <w:szCs w:val="28"/>
        </w:rPr>
      </w:pPr>
      <w:r>
        <w:rPr>
          <w:rStyle w:val="20"/>
          <w:color w:val="000000"/>
          <w:szCs w:val="28"/>
        </w:rPr>
        <w:t xml:space="preserve"> труд как наиболее достойный способ самоутверждения человека, </w:t>
      </w:r>
      <w:r>
        <w:t xml:space="preserve">что означает право на выбор профессии, рода занятий и работы в соответствии с призванием, способностями, образованием, профессиональной подготовкой и с учетом общественных потребностей, </w:t>
      </w:r>
      <w:r>
        <w:rPr>
          <w:rStyle w:val="20"/>
          <w:color w:val="000000"/>
          <w:szCs w:val="28"/>
        </w:rPr>
        <w:t>а также на здоровые и безопасные условия труда;</w:t>
      </w:r>
    </w:p>
    <w:p w14:paraId="0ADD5ECB" w14:textId="77777777" w:rsidR="003C2331" w:rsidRDefault="00A61EC6">
      <w:pPr>
        <w:pStyle w:val="21"/>
        <w:numPr>
          <w:ilvl w:val="1"/>
          <w:numId w:val="17"/>
        </w:numPr>
        <w:shd w:val="clear" w:color="auto" w:fill="auto"/>
        <w:spacing w:before="0" w:after="0" w:line="240" w:lineRule="auto"/>
        <w:ind w:left="0" w:firstLine="709"/>
        <w:jc w:val="both"/>
        <w:rPr>
          <w:szCs w:val="28"/>
        </w:rPr>
      </w:pPr>
      <w:r>
        <w:rPr>
          <w:rStyle w:val="20"/>
          <w:color w:val="000000"/>
          <w:szCs w:val="28"/>
        </w:rPr>
        <w:t>защиту экономических и социальных прав и интересов, включая право на объединение в профессиональные союзы, заключение коллективных договоров, соглашений и право на забастовку,</w:t>
      </w:r>
    </w:p>
    <w:p w14:paraId="698A40CD" w14:textId="77777777" w:rsidR="003C2331" w:rsidRDefault="00A61EC6">
      <w:pPr>
        <w:pStyle w:val="21"/>
        <w:numPr>
          <w:ilvl w:val="1"/>
          <w:numId w:val="17"/>
        </w:numPr>
        <w:shd w:val="clear" w:color="auto" w:fill="auto"/>
        <w:spacing w:before="0" w:after="0" w:line="240" w:lineRule="auto"/>
        <w:ind w:firstLine="349"/>
        <w:jc w:val="both"/>
        <w:rPr>
          <w:szCs w:val="28"/>
        </w:rPr>
      </w:pPr>
      <w:r>
        <w:rPr>
          <w:rStyle w:val="20"/>
          <w:color w:val="000000"/>
          <w:szCs w:val="28"/>
        </w:rPr>
        <w:t>участие в собраниях;</w:t>
      </w:r>
    </w:p>
    <w:p w14:paraId="77E4D502" w14:textId="77777777" w:rsidR="003C2331" w:rsidRDefault="00A61EC6">
      <w:pPr>
        <w:pStyle w:val="21"/>
        <w:numPr>
          <w:ilvl w:val="1"/>
          <w:numId w:val="17"/>
        </w:numPr>
        <w:shd w:val="clear" w:color="auto" w:fill="auto"/>
        <w:spacing w:before="0" w:after="0" w:line="240" w:lineRule="auto"/>
        <w:ind w:firstLine="349"/>
        <w:jc w:val="both"/>
        <w:rPr>
          <w:szCs w:val="28"/>
        </w:rPr>
      </w:pPr>
      <w:r>
        <w:rPr>
          <w:rStyle w:val="20"/>
          <w:color w:val="000000"/>
          <w:szCs w:val="28"/>
        </w:rPr>
        <w:t>участие в управлении университетом;</w:t>
      </w:r>
    </w:p>
    <w:p w14:paraId="20CC9415" w14:textId="77777777" w:rsidR="003C2331" w:rsidRDefault="00A61EC6">
      <w:pPr>
        <w:pStyle w:val="21"/>
        <w:numPr>
          <w:ilvl w:val="1"/>
          <w:numId w:val="17"/>
        </w:numPr>
        <w:shd w:val="clear" w:color="auto" w:fill="auto"/>
        <w:spacing w:before="0" w:after="0" w:line="240" w:lineRule="auto"/>
        <w:ind w:left="0" w:firstLine="709"/>
        <w:jc w:val="both"/>
        <w:rPr>
          <w:szCs w:val="28"/>
        </w:rPr>
      </w:pPr>
      <w:r>
        <w:rPr>
          <w:rStyle w:val="20"/>
          <w:color w:val="000000"/>
          <w:szCs w:val="28"/>
        </w:rPr>
        <w:t>гарантированную справедливую долю вознаграждения за труд в соответствии с его количеством, качеством и общественным значением, но не ниже уровня, обеспечивающего работникам и их семьям свободное и достойное существование;</w:t>
      </w:r>
    </w:p>
    <w:p w14:paraId="6359A1E6" w14:textId="77777777" w:rsidR="003C2331" w:rsidRDefault="00A61EC6">
      <w:pPr>
        <w:pStyle w:val="21"/>
        <w:numPr>
          <w:ilvl w:val="1"/>
          <w:numId w:val="17"/>
        </w:numPr>
        <w:shd w:val="clear" w:color="auto" w:fill="auto"/>
        <w:spacing w:before="0" w:after="0" w:line="240" w:lineRule="auto"/>
        <w:ind w:left="0" w:firstLine="709"/>
        <w:jc w:val="both"/>
        <w:rPr>
          <w:szCs w:val="28"/>
        </w:rPr>
      </w:pPr>
      <w:r>
        <w:rPr>
          <w:rStyle w:val="20"/>
          <w:color w:val="000000"/>
          <w:szCs w:val="28"/>
        </w:rPr>
        <w:t>ежедневный и еженедельный отдых, в том числе в выходные дни, во время государственных праздников и праздничных дней, и отпуска продолжительностью не менее установленной Трудовым кодексом Республики Беларусь;</w:t>
      </w:r>
    </w:p>
    <w:p w14:paraId="00A4DE35" w14:textId="77777777" w:rsidR="003C2331" w:rsidRDefault="00A61EC6">
      <w:pPr>
        <w:pStyle w:val="21"/>
        <w:numPr>
          <w:ilvl w:val="1"/>
          <w:numId w:val="17"/>
        </w:numPr>
        <w:shd w:val="clear" w:color="auto" w:fill="auto"/>
        <w:spacing w:before="0" w:after="0" w:line="240" w:lineRule="auto"/>
        <w:ind w:left="0" w:firstLine="709"/>
        <w:jc w:val="both"/>
        <w:rPr>
          <w:szCs w:val="28"/>
        </w:rPr>
      </w:pPr>
      <w:r>
        <w:rPr>
          <w:rStyle w:val="20"/>
          <w:color w:val="000000"/>
          <w:szCs w:val="28"/>
        </w:rPr>
        <w:t>государственное социальное страхование, обязательное страхование от несчастных случаев на производстве и профессиональных заболеваний, гарантии в случае инвалидности и потери работы;</w:t>
      </w:r>
    </w:p>
    <w:p w14:paraId="4FED4F13" w14:textId="77777777" w:rsidR="003C2331" w:rsidRDefault="00A61EC6">
      <w:pPr>
        <w:pStyle w:val="21"/>
        <w:numPr>
          <w:ilvl w:val="1"/>
          <w:numId w:val="17"/>
        </w:numPr>
        <w:shd w:val="clear" w:color="auto" w:fill="auto"/>
        <w:spacing w:before="0" w:after="0" w:line="240" w:lineRule="auto"/>
        <w:ind w:left="0" w:firstLine="709"/>
        <w:jc w:val="both"/>
        <w:rPr>
          <w:szCs w:val="28"/>
        </w:rPr>
      </w:pPr>
      <w:r>
        <w:rPr>
          <w:rStyle w:val="20"/>
          <w:color w:val="000000"/>
          <w:szCs w:val="28"/>
        </w:rPr>
        <w:t>невмешательство в частную жизнь и уважение личного достоинства;</w:t>
      </w:r>
    </w:p>
    <w:p w14:paraId="5DFF721B" w14:textId="77777777" w:rsidR="003C2331" w:rsidRDefault="00A61EC6">
      <w:pPr>
        <w:pStyle w:val="21"/>
        <w:numPr>
          <w:ilvl w:val="1"/>
          <w:numId w:val="17"/>
        </w:numPr>
        <w:shd w:val="clear" w:color="auto" w:fill="auto"/>
        <w:spacing w:before="0" w:after="0" w:line="240" w:lineRule="auto"/>
        <w:ind w:left="0" w:firstLine="709"/>
        <w:jc w:val="both"/>
        <w:rPr>
          <w:szCs w:val="28"/>
        </w:rPr>
      </w:pPr>
      <w:r>
        <w:rPr>
          <w:rStyle w:val="20"/>
          <w:color w:val="000000"/>
          <w:szCs w:val="28"/>
        </w:rPr>
        <w:t>судебную и иную защиту трудовых прав.</w:t>
      </w:r>
    </w:p>
    <w:p w14:paraId="2BC951D2" w14:textId="77777777" w:rsidR="003C2331" w:rsidRDefault="00A61EC6">
      <w:pPr>
        <w:pStyle w:val="underpoint"/>
        <w:ind w:firstLine="709"/>
      </w:pPr>
      <w:r>
        <w:t>4. Наниматель обязан:</w:t>
      </w:r>
    </w:p>
    <w:p w14:paraId="6554C139" w14:textId="77777777" w:rsidR="003C2331" w:rsidRDefault="00A61EC6">
      <w:pPr>
        <w:pStyle w:val="underpoint"/>
        <w:ind w:firstLine="709"/>
      </w:pPr>
      <w:r>
        <w:t>4.1. организовать труд Работника;</w:t>
      </w:r>
    </w:p>
    <w:p w14:paraId="7F85A309" w14:textId="77777777" w:rsidR="003C2331" w:rsidRDefault="00A61EC6">
      <w:pPr>
        <w:pStyle w:val="underpoint"/>
        <w:ind w:firstLine="709"/>
      </w:pPr>
      <w:r>
        <w:t>4.2. рационально использовать труд Работника;</w:t>
      </w:r>
    </w:p>
    <w:p w14:paraId="44CC8FB9" w14:textId="77777777" w:rsidR="003C2331" w:rsidRDefault="00A61EC6">
      <w:pPr>
        <w:pStyle w:val="underpoint"/>
        <w:ind w:firstLine="709"/>
      </w:pPr>
      <w:r>
        <w:t>4.3. обеспечивать производственно-технологическую, исполнительскую и трудовую дисциплину;</w:t>
      </w:r>
    </w:p>
    <w:p w14:paraId="76B284FE" w14:textId="77777777" w:rsidR="003C2331" w:rsidRDefault="00A61EC6">
      <w:pPr>
        <w:pStyle w:val="underpoint"/>
        <w:ind w:firstLine="709"/>
      </w:pPr>
      <w:r>
        <w:t>4.4. вести учет фактически отработанного Работником времени;</w:t>
      </w:r>
    </w:p>
    <w:p w14:paraId="39A50DD8" w14:textId="77777777" w:rsidR="003C2331" w:rsidRDefault="00A61EC6">
      <w:pPr>
        <w:pStyle w:val="underpoint"/>
        <w:ind w:firstLine="709"/>
      </w:pPr>
      <w:r>
        <w:t>4.5. не реже двух раз в месяц выдавать Работнику заработную плату в сроки и размерах, установленных законодательством, коллективным договором, соглашением или настоящим контрактом;</w:t>
      </w:r>
    </w:p>
    <w:p w14:paraId="0C10DDD4" w14:textId="77777777" w:rsidR="003C2331" w:rsidRDefault="00A61EC6">
      <w:pPr>
        <w:pStyle w:val="underpoint"/>
        <w:ind w:firstLine="709"/>
      </w:pPr>
      <w:r>
        <w:t>4.6. обеспечивать на рабочем месте Работника условия труда, соответствующие требованиям по охране труда, соблюдать установленные нормативными правовыми актами, в том числе техническими нормативными правовыми актами, требования по охране труда, а при отсутствии в нормативных правовых актах, в том числе в технических нормативных правовых актах, требований по охране труда принимать необходимые меры, обеспечивающие сохранение жизни, здоровья и работоспособности Работника в процессе трудовой деятельности;</w:t>
      </w:r>
    </w:p>
    <w:p w14:paraId="7E1AD6FE" w14:textId="77777777" w:rsidR="003C2331" w:rsidRDefault="00A61EC6">
      <w:pPr>
        <w:pStyle w:val="underpoint"/>
        <w:ind w:firstLine="709"/>
      </w:pPr>
      <w:r>
        <w:t>4.7. принимать необходимые меры по профилактике и предупреждению производственного травматизма, профессиональных и других заболеваний Работника; контролировать знание и соблюдение Работником требований инструкций по охране труда и пожарной безопасности; своевременно и правильно проводить расследование и учет несчастных случаев на производстве;</w:t>
      </w:r>
    </w:p>
    <w:p w14:paraId="66B6CB54" w14:textId="77777777" w:rsidR="003C2331" w:rsidRDefault="00A61EC6">
      <w:pPr>
        <w:pStyle w:val="underpoint"/>
        <w:ind w:firstLine="709"/>
      </w:pPr>
      <w:r>
        <w:t>4.8. в случаях, предусмотренных законодательством и локальными правовыми актами, своевременно предоставлять Работнику гарантии и компенсации в связи с вредными и (или) опасными условиями труда (сокращенный рабочий день, дополнительные отпуска, лечебно-профилактическое питание и другое), соблюдать нормы по охране труда женщин, молодежи и инвалидов;</w:t>
      </w:r>
    </w:p>
    <w:p w14:paraId="0DA33581" w14:textId="77777777" w:rsidR="003C2331" w:rsidRDefault="003C2331">
      <w:pPr>
        <w:pStyle w:val="underpoint"/>
        <w:ind w:firstLine="709"/>
      </w:pPr>
    </w:p>
    <w:p w14:paraId="49483D20" w14:textId="77777777" w:rsidR="003C2331" w:rsidRDefault="00A61EC6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Уполномоченное </w:t>
      </w:r>
    </w:p>
    <w:p w14:paraId="735DD55B" w14:textId="77777777" w:rsidR="003C2331" w:rsidRDefault="00A61EC6">
      <w:pPr>
        <w:pStyle w:val="ab"/>
        <w:tabs>
          <w:tab w:val="clear" w:pos="4677"/>
          <w:tab w:val="clear" w:pos="9355"/>
          <w:tab w:val="center" w:pos="4816"/>
          <w:tab w:val="right" w:pos="9632"/>
        </w:tabs>
      </w:pPr>
      <w:r>
        <w:rPr>
          <w:rFonts w:ascii="Times New Roman" w:hAnsi="Times New Roman"/>
        </w:rPr>
        <w:t>должностное лицо____________________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>Работник_________________</w:t>
      </w:r>
    </w:p>
    <w:p w14:paraId="71CEF100" w14:textId="77777777" w:rsidR="003C2331" w:rsidRDefault="00A61EC6">
      <w:pPr>
        <w:pStyle w:val="underpoint"/>
        <w:ind w:firstLine="709"/>
      </w:pPr>
      <w:r>
        <w:br w:type="page"/>
      </w:r>
      <w:r>
        <w:lastRenderedPageBreak/>
        <w:t>4.9. обеспечивать Работника в соответствии с установленными нормами специальной одеждой, специальной обувью и другими средствами индивидуальной защиты, организовывать их надлежащее хранение и уход за этими средствами;</w:t>
      </w:r>
    </w:p>
    <w:p w14:paraId="2B009166" w14:textId="77777777" w:rsidR="003C2331" w:rsidRDefault="00A61EC6">
      <w:pPr>
        <w:pStyle w:val="underpoint"/>
        <w:ind w:firstLine="709"/>
      </w:pPr>
      <w:r>
        <w:t>4.10. обеспечивать соблюдение законодательства о труде, условий, установленных коллективным договором, соглашением, другими локальными правовыми актами и настоящим контрактом;</w:t>
      </w:r>
    </w:p>
    <w:p w14:paraId="4FD6CE65" w14:textId="77777777" w:rsidR="003C2331" w:rsidRDefault="00A61EC6">
      <w:pPr>
        <w:pStyle w:val="underpoint"/>
        <w:ind w:firstLine="709"/>
      </w:pPr>
      <w:r>
        <w:t>4.11. своевременно оформлять изменения в трудовых обязанностях Работника и знакомить его с ними под роспись, создавать условия для ознакомления Работника с локальными правовыми актами, затрагивающими его права и обязанности;</w:t>
      </w:r>
    </w:p>
    <w:p w14:paraId="7EB8D872" w14:textId="77777777" w:rsidR="003C2331" w:rsidRDefault="00A61EC6">
      <w:pPr>
        <w:pStyle w:val="underpoint"/>
        <w:ind w:firstLine="709"/>
      </w:pPr>
      <w:r>
        <w:t>4.12. обеспечивать профессиональную подготовку, повышение квалификации, переподготовку и стажировку работников в соответствии с законодательством;</w:t>
      </w:r>
    </w:p>
    <w:p w14:paraId="145492DD" w14:textId="77777777" w:rsidR="003C2331" w:rsidRDefault="00A61EC6">
      <w:pPr>
        <w:pStyle w:val="underpoint"/>
        <w:ind w:firstLine="709"/>
      </w:pPr>
      <w:r>
        <w:t>4.13. создавать Работнику необходимые условия для совмещения работы с получением образования в соответствии с Трудовым кодексом Республики Беларусь;</w:t>
      </w:r>
    </w:p>
    <w:p w14:paraId="0B92EF19" w14:textId="77777777" w:rsidR="003C2331" w:rsidRDefault="00A61EC6">
      <w:pPr>
        <w:pStyle w:val="underpoint"/>
        <w:ind w:firstLine="709"/>
      </w:pPr>
      <w:r>
        <w:t>4.14. обеспечивать участие Работника в управлении организацией, своевременно рассматривать критические замечания Работника и сообщать ему о принятых мерах;</w:t>
      </w:r>
    </w:p>
    <w:p w14:paraId="1EEB3826" w14:textId="77777777" w:rsidR="003C2331" w:rsidRDefault="00A61EC6">
      <w:pPr>
        <w:pStyle w:val="underpoint"/>
        <w:ind w:firstLine="709"/>
      </w:pPr>
      <w:r>
        <w:t>4.15. представлять по запросу контролирующих (надзорных) органов, уполномоченных на проведение проверок соблюдения законодательства о труде и об охране труда, информацию и (или) документы, ведение которых предусмотрено законодательством о труде и об охране труда, или сообщать об их отсутствии;</w:t>
      </w:r>
    </w:p>
    <w:p w14:paraId="40D5C7C5" w14:textId="77777777" w:rsidR="003C2331" w:rsidRDefault="00A61EC6">
      <w:pPr>
        <w:pStyle w:val="underpoint"/>
        <w:ind w:firstLine="709"/>
      </w:pPr>
      <w:r>
        <w:t>4.16. оформлять изменения условий и прекращение контракта с Работником приказом (распоряжением) и объявлять его Работнику под роспись;</w:t>
      </w:r>
    </w:p>
    <w:p w14:paraId="645DB2B8" w14:textId="77777777" w:rsidR="003C2331" w:rsidRDefault="00A61EC6">
      <w:pPr>
        <w:pStyle w:val="underpoint"/>
        <w:ind w:firstLine="709"/>
      </w:pPr>
      <w:r>
        <w:t>4.17. отстранять Работника от работы в случаях, предусмотренных Трудовым кодексом Республики Беларусь и иными актами законодательства;</w:t>
      </w:r>
    </w:p>
    <w:p w14:paraId="799E3B18" w14:textId="77777777" w:rsidR="003C2331" w:rsidRDefault="00A61EC6">
      <w:pPr>
        <w:pStyle w:val="underpoint"/>
        <w:ind w:firstLine="709"/>
      </w:pPr>
      <w:r>
        <w:t>4.18. создавать Работнику необходимые условия для соблюдения установленного режима коммерческой тайны;</w:t>
      </w:r>
    </w:p>
    <w:p w14:paraId="464E0A65" w14:textId="77777777" w:rsidR="003C2331" w:rsidRDefault="00A61EC6">
      <w:pPr>
        <w:pStyle w:val="underpoint"/>
        <w:ind w:firstLine="709"/>
      </w:pPr>
      <w:r>
        <w:t>4.19. проводить аттестацию Работника занимающего должность служащего, не реже одного раза в три года;</w:t>
      </w:r>
    </w:p>
    <w:p w14:paraId="3AF19624" w14:textId="77777777" w:rsidR="003C2331" w:rsidRDefault="00A61EC6">
      <w:pPr>
        <w:pStyle w:val="21"/>
        <w:shd w:val="clear" w:color="auto" w:fill="auto"/>
        <w:spacing w:before="0" w:after="0" w:line="240" w:lineRule="auto"/>
        <w:ind w:firstLine="709"/>
        <w:jc w:val="both"/>
      </w:pPr>
      <w:r>
        <w:t>4.20. не позднее чем за один месяц до истечения срока действия настоящего контракта письменно предупредить Работника о решении продолжить или прекратить трудовые отношения на условиях контракта либо трудового договора на неопределенный срок (при соблюдении Работником условий, установленных в части первой статьи 261-4 Трудового кодекса Республики Беларусь);</w:t>
      </w:r>
    </w:p>
    <w:p w14:paraId="6119A790" w14:textId="77777777" w:rsidR="003C2331" w:rsidRDefault="00A61EC6">
      <w:pPr>
        <w:pStyle w:val="underpoint"/>
        <w:ind w:firstLine="709"/>
      </w:pPr>
      <w:r>
        <w:t>4.21. исполнять  другие  обязанности,  вытекающие  из  законодательства,   локальных</w:t>
      </w:r>
    </w:p>
    <w:tbl>
      <w:tblPr>
        <w:tblW w:w="980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1"/>
        <w:gridCol w:w="5528"/>
      </w:tblGrid>
      <w:tr w:rsidR="003C2331" w14:paraId="65013A66" w14:textId="77777777">
        <w:tc>
          <w:tcPr>
            <w:tcW w:w="4281" w:type="dxa"/>
          </w:tcPr>
          <w:p w14:paraId="303E19E7" w14:textId="77777777" w:rsidR="003C2331" w:rsidRDefault="00A61EC6">
            <w:pPr>
              <w:pStyle w:val="underpoint"/>
              <w:ind w:firstLine="0"/>
            </w:pPr>
            <w:r>
              <w:t>правовых актов и настоящего контракта.</w:t>
            </w:r>
          </w:p>
        </w:tc>
        <w:tc>
          <w:tcPr>
            <w:tcW w:w="5528" w:type="dxa"/>
          </w:tcPr>
          <w:p w14:paraId="59747D8C" w14:textId="77777777" w:rsidR="003C2331" w:rsidRDefault="003C2331">
            <w:pPr>
              <w:pStyle w:val="underpoint"/>
              <w:ind w:firstLine="0"/>
            </w:pPr>
          </w:p>
        </w:tc>
      </w:tr>
    </w:tbl>
    <w:p w14:paraId="7B2A5363" w14:textId="77777777" w:rsidR="003C2331" w:rsidRDefault="00A61EC6">
      <w:pPr>
        <w:pStyle w:val="underpoint"/>
        <w:ind w:firstLine="709"/>
      </w:pPr>
      <w:r>
        <w:t>5. Наниматель имеет право:</w:t>
      </w:r>
    </w:p>
    <w:p w14:paraId="21CDF23B" w14:textId="77777777" w:rsidR="003C2331" w:rsidRDefault="00A61EC6">
      <w:pPr>
        <w:pStyle w:val="underpoint"/>
        <w:ind w:firstLine="709"/>
      </w:pPr>
      <w:r>
        <w:t>5.1. расторгнуть настоящий контракт в порядке и по основаниям, установленным Трудовым кодексом Республики Беларусь и иными законодательными актами;</w:t>
      </w:r>
    </w:p>
    <w:p w14:paraId="74D27F3F" w14:textId="77777777" w:rsidR="003C2331" w:rsidRDefault="00A61EC6">
      <w:pPr>
        <w:pStyle w:val="underpoint"/>
        <w:ind w:firstLine="709"/>
      </w:pPr>
      <w:r>
        <w:t>5.2. поощрять Работника;</w:t>
      </w:r>
    </w:p>
    <w:p w14:paraId="4A688E78" w14:textId="77777777" w:rsidR="003C2331" w:rsidRDefault="00A61EC6">
      <w:pPr>
        <w:pStyle w:val="underpoint"/>
        <w:ind w:firstLine="709"/>
      </w:pPr>
      <w:r>
        <w:t>5.3. требовать от Работника выполнения условий контракта и правил внутреннего трудового распорядка;</w:t>
      </w:r>
    </w:p>
    <w:p w14:paraId="282E71BB" w14:textId="77777777" w:rsidR="003C2331" w:rsidRDefault="00A61EC6">
      <w:pPr>
        <w:pStyle w:val="underpoint"/>
        <w:ind w:firstLine="709"/>
      </w:pPr>
      <w:r>
        <w:t>5.4. привлекать Работника к дисциплинарной и материальной ответственности в соответствии с законодательством;</w:t>
      </w:r>
    </w:p>
    <w:p w14:paraId="18CDC823" w14:textId="77777777" w:rsidR="003C2331" w:rsidRDefault="00A61EC6">
      <w:pPr>
        <w:pStyle w:val="underpoint"/>
        <w:ind w:firstLine="709"/>
      </w:pPr>
      <w:r>
        <w:t>5.5. уменьшать Работнику трудовой отпуск за соответствующий рабочий год на число дней прогула или умышленного неисполнения им трудовых обязанностей более трех часов в течение рабочего дня без уважительных причин. При этом трудовой отпуск должен быть не менее 24 календарных дней;</w:t>
      </w:r>
    </w:p>
    <w:p w14:paraId="298398D8" w14:textId="77777777" w:rsidR="003C2331" w:rsidRDefault="00A61EC6">
      <w:pPr>
        <w:pStyle w:val="underpoint"/>
        <w:ind w:firstLine="709"/>
      </w:pPr>
      <w:r>
        <w:t>5.6. уменьшать (лишать) премии всех видов независимо от привлечения Работника к дисциплинарной ответственности за:</w:t>
      </w:r>
    </w:p>
    <w:p w14:paraId="388B5DCD" w14:textId="77777777" w:rsidR="003C2331" w:rsidRDefault="00A61EC6">
      <w:pPr>
        <w:pStyle w:val="underpoint"/>
        <w:ind w:firstLine="709"/>
      </w:pPr>
      <w:r>
        <w:t>отсутствие на рабочем месте без уважительной причины, несвоевременное исполнение или неисполнение трудовых обязанностей без уважительных причин;</w:t>
      </w:r>
    </w:p>
    <w:p w14:paraId="559A5850" w14:textId="77777777" w:rsidR="003C2331" w:rsidRDefault="00A61EC6">
      <w:pPr>
        <w:pStyle w:val="underpoint"/>
        <w:ind w:firstLine="709"/>
      </w:pPr>
      <w:r>
        <w:t>использование государственного имущества не в служебных целях;</w:t>
      </w:r>
    </w:p>
    <w:p w14:paraId="1D3AE2E9" w14:textId="77777777" w:rsidR="003C2331" w:rsidRDefault="003C2331">
      <w:pPr>
        <w:pStyle w:val="ab"/>
        <w:tabs>
          <w:tab w:val="clear" w:pos="4677"/>
          <w:tab w:val="clear" w:pos="9355"/>
          <w:tab w:val="center" w:pos="4816"/>
          <w:tab w:val="right" w:pos="9632"/>
        </w:tabs>
        <w:rPr>
          <w:rFonts w:ascii="Times New Roman" w:hAnsi="Times New Roman" w:cs="Times New Roman"/>
          <w:color w:val="auto"/>
          <w:sz w:val="22"/>
          <w:szCs w:val="22"/>
        </w:rPr>
      </w:pPr>
    </w:p>
    <w:p w14:paraId="771FC30F" w14:textId="77777777" w:rsidR="003C2331" w:rsidRDefault="00A61EC6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Уполномоченное </w:t>
      </w:r>
    </w:p>
    <w:p w14:paraId="188AFC0E" w14:textId="77777777" w:rsidR="003C2331" w:rsidRDefault="00A61EC6">
      <w:pPr>
        <w:pStyle w:val="ab"/>
        <w:tabs>
          <w:tab w:val="clear" w:pos="4677"/>
          <w:tab w:val="clear" w:pos="9355"/>
          <w:tab w:val="center" w:pos="4816"/>
          <w:tab w:val="right" w:pos="9632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</w:rPr>
        <w:t>должностное лицо____________________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>Работник_________________</w:t>
      </w:r>
    </w:p>
    <w:p w14:paraId="26F46441" w14:textId="77777777" w:rsidR="003C2331" w:rsidRDefault="00A61EC6">
      <w:pPr>
        <w:pStyle w:val="underpoint"/>
        <w:ind w:firstLine="709"/>
      </w:pPr>
      <w:r>
        <w:br w:type="page"/>
      </w:r>
      <w:r>
        <w:lastRenderedPageBreak/>
        <w:t>5.7. обращаться в суд для защиты своих прав;</w:t>
      </w:r>
    </w:p>
    <w:p w14:paraId="08B6C9D0" w14:textId="77777777" w:rsidR="003C2331" w:rsidRDefault="00A61EC6">
      <w:pPr>
        <w:pStyle w:val="21"/>
        <w:shd w:val="clear" w:color="auto" w:fill="auto"/>
        <w:spacing w:before="0" w:after="0" w:line="240" w:lineRule="auto"/>
        <w:ind w:firstLine="709"/>
        <w:jc w:val="both"/>
      </w:pPr>
      <w:r>
        <w:t>5.8. иные права в соответствии с законодательством, локальными правовыми актами.</w:t>
      </w:r>
    </w:p>
    <w:p w14:paraId="6768ECE1" w14:textId="77777777" w:rsidR="003C2331" w:rsidRDefault="00A61EC6">
      <w:pPr>
        <w:pStyle w:val="underpoint"/>
        <w:ind w:firstLine="709"/>
      </w:pPr>
      <w:r>
        <w:t>6. Работнику устанавливаются следующие условия оплаты труда и иные выплаты:</w:t>
      </w:r>
    </w:p>
    <w:tbl>
      <w:tblPr>
        <w:tblW w:w="980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5812"/>
        <w:gridCol w:w="2410"/>
        <w:gridCol w:w="850"/>
      </w:tblGrid>
      <w:tr w:rsidR="003C2331" w14:paraId="08DD413A" w14:textId="77777777">
        <w:tc>
          <w:tcPr>
            <w:tcW w:w="737" w:type="dxa"/>
          </w:tcPr>
          <w:p w14:paraId="3F54560B" w14:textId="77777777" w:rsidR="003C2331" w:rsidRDefault="003C2331">
            <w:pPr>
              <w:pStyle w:val="underpoint"/>
              <w:ind w:firstLine="0"/>
            </w:pPr>
          </w:p>
        </w:tc>
        <w:tc>
          <w:tcPr>
            <w:tcW w:w="5812" w:type="dxa"/>
          </w:tcPr>
          <w:p w14:paraId="2175C9D3" w14:textId="77777777" w:rsidR="003C2331" w:rsidRDefault="00A61EC6">
            <w:pPr>
              <w:pStyle w:val="underpoint"/>
              <w:ind w:firstLine="0"/>
            </w:pPr>
            <w:r>
              <w:t>6.1. тарифная ставка (тарифный оклад), оклад в размере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ECC77B9" w14:textId="77777777" w:rsidR="003C2331" w:rsidRDefault="003C2331">
            <w:pPr>
              <w:pStyle w:val="underpoint"/>
              <w:ind w:firstLine="0"/>
            </w:pPr>
          </w:p>
        </w:tc>
        <w:tc>
          <w:tcPr>
            <w:tcW w:w="850" w:type="dxa"/>
          </w:tcPr>
          <w:p w14:paraId="4519C667" w14:textId="77777777" w:rsidR="003C2331" w:rsidRDefault="00A61EC6">
            <w:pPr>
              <w:pStyle w:val="underpoint"/>
              <w:ind w:firstLine="0"/>
            </w:pPr>
            <w:r>
              <w:t>на день</w:t>
            </w:r>
          </w:p>
        </w:tc>
      </w:tr>
    </w:tbl>
    <w:p w14:paraId="2B1BFF73" w14:textId="77777777" w:rsidR="003C2331" w:rsidRDefault="00A61EC6">
      <w:pPr>
        <w:pStyle w:val="underpoint"/>
        <w:ind w:firstLine="0"/>
      </w:pPr>
      <w:r>
        <w:t>подписания настоящего контракта.</w:t>
      </w:r>
    </w:p>
    <w:p w14:paraId="6C23AD26" w14:textId="77777777" w:rsidR="003C2331" w:rsidRDefault="00A61EC6">
      <w:pPr>
        <w:pStyle w:val="underpoint"/>
        <w:ind w:firstLine="709"/>
      </w:pPr>
      <w:r>
        <w:t>В дальнейшем тарифная ставка (тарифный оклад), оклад изменяются в соответствии с законодательством о труде, коллективным договором, соглашением или по соглашению сторон;</w:t>
      </w:r>
    </w:p>
    <w:p w14:paraId="2FB68ADC" w14:textId="77777777" w:rsidR="003C2331" w:rsidRDefault="00A61EC6">
      <w:pPr>
        <w:pStyle w:val="underpoint"/>
        <w:ind w:firstLine="709"/>
      </w:pPr>
      <w:r>
        <w:t>6.2. для работников бюджетных организаций и иных организаций, получающих субсидии, работники   которых   приравнены  по  оплате   труда  к  работникам   бюджетных</w:t>
      </w:r>
    </w:p>
    <w:tbl>
      <w:tblPr>
        <w:tblW w:w="980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0"/>
        <w:gridCol w:w="1843"/>
        <w:gridCol w:w="4536"/>
      </w:tblGrid>
      <w:tr w:rsidR="003C2331" w14:paraId="0D943AE0" w14:textId="77777777">
        <w:tc>
          <w:tcPr>
            <w:tcW w:w="3430" w:type="dxa"/>
          </w:tcPr>
          <w:p w14:paraId="08F9DDBC" w14:textId="77777777" w:rsidR="003C2331" w:rsidRDefault="00A61EC6">
            <w:pPr>
              <w:pStyle w:val="underpoint"/>
              <w:ind w:firstLine="0"/>
            </w:pPr>
            <w:r>
              <w:t>организаций, надбавка в размере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4BC3788" w14:textId="77777777" w:rsidR="003C2331" w:rsidRDefault="003C2331">
            <w:pPr>
              <w:pStyle w:val="underpoint"/>
              <w:ind w:firstLine="720"/>
            </w:pPr>
          </w:p>
        </w:tc>
        <w:tc>
          <w:tcPr>
            <w:tcW w:w="4536" w:type="dxa"/>
          </w:tcPr>
          <w:p w14:paraId="73AB4C1F" w14:textId="77777777" w:rsidR="003C2331" w:rsidRDefault="00A61EC6">
            <w:pPr>
              <w:pStyle w:val="underpoint"/>
              <w:ind w:firstLine="0"/>
            </w:pPr>
            <w:r>
              <w:t>процентов оклада в соответствии с абзацем</w:t>
            </w:r>
          </w:p>
        </w:tc>
      </w:tr>
      <w:tr w:rsidR="003C2331" w14:paraId="2B16E995" w14:textId="77777777">
        <w:tc>
          <w:tcPr>
            <w:tcW w:w="3430" w:type="dxa"/>
          </w:tcPr>
          <w:p w14:paraId="0AA34F5D" w14:textId="77777777" w:rsidR="003C2331" w:rsidRDefault="003C2331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62847CD" w14:textId="77777777" w:rsidR="003C2331" w:rsidRDefault="00A61EC6">
            <w:pPr>
              <w:pStyle w:val="undline"/>
              <w:ind w:right="-28"/>
              <w:jc w:val="center"/>
              <w:rPr>
                <w:i/>
              </w:rPr>
            </w:pPr>
            <w:r>
              <w:rPr>
                <w:i/>
              </w:rPr>
              <w:t>(не более 50%)</w:t>
            </w:r>
          </w:p>
        </w:tc>
        <w:tc>
          <w:tcPr>
            <w:tcW w:w="4536" w:type="dxa"/>
          </w:tcPr>
          <w:p w14:paraId="425752F9" w14:textId="77777777" w:rsidR="003C2331" w:rsidRDefault="003C2331">
            <w:pPr>
              <w:pStyle w:val="underpoint"/>
              <w:ind w:firstLine="0"/>
            </w:pPr>
          </w:p>
        </w:tc>
      </w:tr>
    </w:tbl>
    <w:p w14:paraId="290BCBC7" w14:textId="77777777" w:rsidR="003C2331" w:rsidRDefault="00A61EC6">
      <w:pPr>
        <w:pStyle w:val="newncpi0"/>
      </w:pPr>
      <w:r>
        <w:t xml:space="preserve">третьим пункта 3 части первой статьи 261-2 Трудового кодекса Республики Беларусь. Размер указанной надбавки устанавливается (изменяется) в переделах средств, предусмотренных в соответствии с законодательством на оплату труда на соответствующий финансовый (календарный год); 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3260"/>
        <w:gridCol w:w="567"/>
        <w:gridCol w:w="5103"/>
        <w:gridCol w:w="142"/>
      </w:tblGrid>
      <w:tr w:rsidR="003C2331" w14:paraId="038C8FBF" w14:textId="77777777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495522E" w14:textId="77777777" w:rsidR="003C2331" w:rsidRDefault="003C2331">
            <w:pPr>
              <w:pStyle w:val="underpoint"/>
              <w:ind w:firstLine="0"/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7E9417" w14:textId="77777777" w:rsidR="003C2331" w:rsidRDefault="00A61EC6">
            <w:pPr>
              <w:pStyle w:val="underpoint"/>
              <w:ind w:firstLine="0"/>
            </w:pPr>
            <w:r>
              <w:t>6.3. иные стимулирующие выплаты,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0406FB" w14:textId="77777777" w:rsidR="003C2331" w:rsidRDefault="00A61EC6">
            <w:pPr>
              <w:pStyle w:val="underpoint"/>
              <w:ind w:firstLine="0"/>
            </w:pPr>
            <w:r>
              <w:t>установленные системами оплаты труда:</w:t>
            </w:r>
          </w:p>
        </w:tc>
      </w:tr>
      <w:tr w:rsidR="003C2331" w14:paraId="6C222B21" w14:textId="77777777">
        <w:tc>
          <w:tcPr>
            <w:tcW w:w="9667" w:type="dxa"/>
            <w:gridSpan w:val="4"/>
            <w:tcBorders>
              <w:top w:val="nil"/>
              <w:left w:val="nil"/>
              <w:right w:val="nil"/>
            </w:tcBorders>
          </w:tcPr>
          <w:p w14:paraId="42734D95" w14:textId="23B8865D" w:rsidR="003C2331" w:rsidRDefault="00A61EC6" w:rsidP="008D550F">
            <w:pPr>
              <w:pStyle w:val="underpoi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надбавка за стаж работы в бюджетных организациях в размере     % от базовой ставки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C7413A3" w14:textId="77777777" w:rsidR="003C2331" w:rsidRDefault="00A61EC6">
            <w:pPr>
              <w:pStyle w:val="underpoi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;</w:t>
            </w:r>
          </w:p>
        </w:tc>
      </w:tr>
      <w:tr w:rsidR="003C2331" w14:paraId="43BFB9E9" w14:textId="77777777">
        <w:tc>
          <w:tcPr>
            <w:tcW w:w="9667" w:type="dxa"/>
            <w:gridSpan w:val="4"/>
            <w:tcBorders>
              <w:top w:val="nil"/>
              <w:left w:val="nil"/>
              <w:right w:val="nil"/>
            </w:tcBorders>
          </w:tcPr>
          <w:p w14:paraId="75DD85CC" w14:textId="77777777" w:rsidR="003C2331" w:rsidRDefault="00A61EC6">
            <w:pPr>
              <w:pStyle w:val="underpoi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надбавка за специфику работы в</w:t>
            </w:r>
            <w:r w:rsidR="008403F3">
              <w:rPr>
                <w:sz w:val="22"/>
                <w:szCs w:val="22"/>
              </w:rPr>
              <w:t xml:space="preserve"> сфере образования в размере </w:t>
            </w:r>
            <w:r>
              <w:rPr>
                <w:sz w:val="22"/>
                <w:szCs w:val="22"/>
              </w:rPr>
              <w:t>60 % оклада;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E62EA34" w14:textId="77777777" w:rsidR="003C2331" w:rsidRDefault="003C2331">
            <w:pPr>
              <w:pStyle w:val="underpoint"/>
              <w:ind w:firstLine="0"/>
              <w:rPr>
                <w:sz w:val="22"/>
                <w:szCs w:val="22"/>
              </w:rPr>
            </w:pPr>
          </w:p>
        </w:tc>
      </w:tr>
      <w:tr w:rsidR="003C2331" w14:paraId="5F9EC929" w14:textId="77777777">
        <w:tc>
          <w:tcPr>
            <w:tcW w:w="9667" w:type="dxa"/>
            <w:gridSpan w:val="4"/>
            <w:tcBorders>
              <w:top w:val="nil"/>
              <w:left w:val="nil"/>
              <w:right w:val="nil"/>
            </w:tcBorders>
          </w:tcPr>
          <w:p w14:paraId="2D4C0480" w14:textId="6E707A66" w:rsidR="003C2331" w:rsidRDefault="00A61EC6">
            <w:pPr>
              <w:pStyle w:val="underpoi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надбавка за работу в отрасли </w:t>
            </w:r>
            <w:r w:rsidR="0016540A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 xml:space="preserve"> % оклада.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85568B5" w14:textId="77777777" w:rsidR="003C2331" w:rsidRDefault="003C2331">
            <w:pPr>
              <w:pStyle w:val="underpoint"/>
              <w:ind w:firstLine="0"/>
              <w:rPr>
                <w:sz w:val="22"/>
                <w:szCs w:val="22"/>
              </w:rPr>
            </w:pPr>
          </w:p>
        </w:tc>
      </w:tr>
      <w:tr w:rsidR="003C2331" w14:paraId="38E9680D" w14:textId="77777777">
        <w:tc>
          <w:tcPr>
            <w:tcW w:w="9667" w:type="dxa"/>
            <w:gridSpan w:val="4"/>
            <w:tcBorders>
              <w:left w:val="nil"/>
              <w:bottom w:val="nil"/>
              <w:right w:val="nil"/>
            </w:tcBorders>
          </w:tcPr>
          <w:p w14:paraId="699808D4" w14:textId="77777777" w:rsidR="003C2331" w:rsidRDefault="00A61EC6">
            <w:pPr>
              <w:pStyle w:val="ConsPlusNonformat"/>
              <w:ind w:firstLine="567"/>
              <w:jc w:val="both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Указанные надбавки устанавливаются (изменяются) в соответствии с законодательством, локальными правовыми актами.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8978C2E" w14:textId="77777777" w:rsidR="003C2331" w:rsidRDefault="003C2331">
            <w:pPr>
              <w:pStyle w:val="undline"/>
              <w:jc w:val="center"/>
              <w:rPr>
                <w:i/>
              </w:rPr>
            </w:pPr>
          </w:p>
        </w:tc>
      </w:tr>
      <w:tr w:rsidR="003C2331" w14:paraId="70E60FFA" w14:textId="77777777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D497C0F" w14:textId="77777777" w:rsidR="003C2331" w:rsidRDefault="003C2331">
            <w:pPr>
              <w:pStyle w:val="underpoint"/>
              <w:ind w:firstLine="0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7293446" w14:textId="77777777" w:rsidR="003C2331" w:rsidRDefault="00A61EC6">
            <w:pPr>
              <w:pStyle w:val="underpoint"/>
              <w:ind w:firstLine="0"/>
            </w:pPr>
            <w:r>
              <w:t>6.4. компенсирующие выплаты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right w:val="nil"/>
            </w:tcBorders>
          </w:tcPr>
          <w:p w14:paraId="42C73FC4" w14:textId="77777777" w:rsidR="003C2331" w:rsidRDefault="00A61EC6">
            <w:pPr>
              <w:pStyle w:val="underpoint"/>
              <w:ind w:firstLine="0"/>
              <w:jc w:val="center"/>
            </w:pPr>
            <w:r>
              <w:t>----</w:t>
            </w:r>
          </w:p>
        </w:tc>
      </w:tr>
      <w:tr w:rsidR="003C2331" w14:paraId="33789829" w14:textId="77777777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4FFD87D" w14:textId="77777777" w:rsidR="003C2331" w:rsidRDefault="003C2331">
            <w:pPr>
              <w:pStyle w:val="underpoint"/>
              <w:ind w:firstLine="0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26211831" w14:textId="77777777" w:rsidR="003C2331" w:rsidRDefault="003C2331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812" w:type="dxa"/>
            <w:gridSpan w:val="3"/>
            <w:tcBorders>
              <w:left w:val="nil"/>
              <w:bottom w:val="nil"/>
              <w:right w:val="nil"/>
            </w:tcBorders>
          </w:tcPr>
          <w:p w14:paraId="5EA9CF0A" w14:textId="77777777" w:rsidR="003C2331" w:rsidRDefault="00A61EC6">
            <w:pPr>
              <w:pStyle w:val="undline"/>
              <w:jc w:val="center"/>
              <w:rPr>
                <w:i/>
              </w:rPr>
            </w:pPr>
            <w:r>
              <w:rPr>
                <w:i/>
              </w:rPr>
              <w:t>(доплаты и иные компенсирующие выплаты,</w:t>
            </w:r>
          </w:p>
        </w:tc>
      </w:tr>
      <w:tr w:rsidR="003C2331" w14:paraId="7B826197" w14:textId="77777777">
        <w:tc>
          <w:tcPr>
            <w:tcW w:w="9667" w:type="dxa"/>
            <w:gridSpan w:val="4"/>
            <w:tcBorders>
              <w:left w:val="nil"/>
              <w:bottom w:val="nil"/>
              <w:right w:val="nil"/>
            </w:tcBorders>
          </w:tcPr>
          <w:p w14:paraId="34723B74" w14:textId="77777777" w:rsidR="003C2331" w:rsidRDefault="00A61EC6">
            <w:pPr>
              <w:pStyle w:val="undline"/>
              <w:jc w:val="center"/>
              <w:rPr>
                <w:sz w:val="24"/>
                <w:szCs w:val="24"/>
              </w:rPr>
            </w:pPr>
            <w:r>
              <w:rPr>
                <w:i/>
              </w:rPr>
              <w:t>установленные системами оплаты труда)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D5FB3D3" w14:textId="77777777" w:rsidR="003C2331" w:rsidRDefault="003C2331">
            <w:pPr>
              <w:pStyle w:val="undline"/>
              <w:jc w:val="center"/>
              <w:rPr>
                <w:i/>
              </w:rPr>
            </w:pPr>
          </w:p>
        </w:tc>
      </w:tr>
    </w:tbl>
    <w:p w14:paraId="53E6EA0C" w14:textId="77777777" w:rsidR="003C2331" w:rsidRDefault="00A61EC6">
      <w:pPr>
        <w:pStyle w:val="underpoint"/>
        <w:ind w:firstLine="709"/>
      </w:pPr>
      <w:r>
        <w:t>6.5. другие   выплаты,  установленные  законодательством,  коллективным  договором, соглашением или настоящим контрактом, в размере __________________________________;</w:t>
      </w:r>
    </w:p>
    <w:tbl>
      <w:tblPr>
        <w:tblW w:w="980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09"/>
      </w:tblGrid>
      <w:tr w:rsidR="003C2331" w14:paraId="0C400808" w14:textId="77777777">
        <w:tc>
          <w:tcPr>
            <w:tcW w:w="9809" w:type="dxa"/>
          </w:tcPr>
          <w:p w14:paraId="5CADA281" w14:textId="77777777" w:rsidR="003C2331" w:rsidRDefault="00A61EC6">
            <w:pPr>
              <w:pStyle w:val="underpoint"/>
              <w:ind w:firstLine="709"/>
            </w:pPr>
            <w:r>
              <w:t>6.6. единовременная выплата на оздоровление в размере 1 оклада на условиях и в порядке согласно Положению о порядке оказания материальной помощи и осуществления единовременных выплат на оздоровление работникам БГУИР.</w:t>
            </w:r>
          </w:p>
        </w:tc>
      </w:tr>
    </w:tbl>
    <w:p w14:paraId="0F80D43B" w14:textId="77777777" w:rsidR="003C2331" w:rsidRDefault="00A61EC6">
      <w:pPr>
        <w:shd w:val="clear" w:color="auto" w:fill="FFFFFF"/>
        <w:ind w:right="1" w:firstLine="709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w w:val="101"/>
          <w:szCs w:val="28"/>
        </w:rPr>
        <w:t>7. Заработная плата, предусмотренная настоящим контрактом, выплачивается Нанима</w:t>
      </w:r>
      <w:r>
        <w:rPr>
          <w:rFonts w:ascii="Times New Roman" w:hAnsi="Times New Roman" w:cs="Times New Roman"/>
          <w:spacing w:val="-1"/>
          <w:w w:val="101"/>
          <w:szCs w:val="28"/>
        </w:rPr>
        <w:t xml:space="preserve">телем Работнику регулярно  </w:t>
      </w:r>
      <w:r>
        <w:rPr>
          <w:rFonts w:ascii="Times New Roman" w:hAnsi="Times New Roman" w:cs="Times New Roman"/>
          <w:spacing w:val="-1"/>
          <w:w w:val="101"/>
          <w:szCs w:val="28"/>
          <w:u w:val="single"/>
        </w:rPr>
        <w:t xml:space="preserve"> 6  </w:t>
      </w:r>
      <w:r>
        <w:rPr>
          <w:rFonts w:ascii="Times New Roman" w:hAnsi="Times New Roman" w:cs="Times New Roman"/>
          <w:spacing w:val="-1"/>
          <w:w w:val="101"/>
          <w:szCs w:val="28"/>
        </w:rPr>
        <w:t xml:space="preserve"> и   </w:t>
      </w:r>
      <w:r>
        <w:rPr>
          <w:rFonts w:ascii="Times New Roman" w:hAnsi="Times New Roman" w:cs="Times New Roman"/>
          <w:spacing w:val="-1"/>
          <w:w w:val="101"/>
          <w:szCs w:val="28"/>
          <w:u w:val="single"/>
        </w:rPr>
        <w:t xml:space="preserve">21 </w:t>
      </w:r>
      <w:r>
        <w:rPr>
          <w:rFonts w:ascii="Times New Roman" w:hAnsi="Times New Roman" w:cs="Times New Roman"/>
          <w:spacing w:val="-1"/>
          <w:w w:val="101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числа каждого месяца</w:t>
      </w:r>
      <w:r>
        <w:rPr>
          <w:rFonts w:ascii="Times New Roman" w:hAnsi="Times New Roman" w:cs="Times New Roman"/>
          <w:bCs/>
          <w:szCs w:val="28"/>
        </w:rPr>
        <w:t xml:space="preserve"> путем перечисления на текущий (расчетный) банковский счет в рамках зарплатного проекта в ОАО «</w:t>
      </w:r>
      <w:proofErr w:type="spellStart"/>
      <w:r>
        <w:rPr>
          <w:rFonts w:ascii="Times New Roman" w:hAnsi="Times New Roman" w:cs="Times New Roman"/>
          <w:bCs/>
          <w:szCs w:val="28"/>
        </w:rPr>
        <w:t>Белинвестбанк</w:t>
      </w:r>
      <w:proofErr w:type="spellEnd"/>
      <w:r>
        <w:rPr>
          <w:rFonts w:ascii="Times New Roman" w:hAnsi="Times New Roman" w:cs="Times New Roman"/>
          <w:bCs/>
          <w:szCs w:val="28"/>
        </w:rPr>
        <w:t>»</w:t>
      </w:r>
      <w:r>
        <w:rPr>
          <w:rFonts w:ascii="Times New Roman" w:hAnsi="Times New Roman" w:cs="Times New Roman"/>
          <w:szCs w:val="28"/>
        </w:rPr>
        <w:t xml:space="preserve"> либо </w:t>
      </w:r>
      <w:r>
        <w:rPr>
          <w:rFonts w:ascii="Times New Roman" w:hAnsi="Times New Roman" w:cs="Times New Roman"/>
          <w:bCs/>
          <w:szCs w:val="28"/>
        </w:rPr>
        <w:t>на банковскую пластиковую карту эмитированную другим банком при предоставлении работником заявления о согласии на оплату комиссии за перечисление заработной платы за счет работника.</w:t>
      </w:r>
      <w:r>
        <w:rPr>
          <w:rFonts w:ascii="Times New Roman" w:hAnsi="Times New Roman" w:cs="Times New Roman"/>
        </w:rPr>
        <w:t xml:space="preserve"> При совпадении сроков выплаты заработной платы с выходными днями или государственными праздниками и праздничными днями выплата заработной платы производится накануне этих дней.</w:t>
      </w:r>
    </w:p>
    <w:p w14:paraId="5C5A8D2F" w14:textId="77777777" w:rsidR="003C2331" w:rsidRDefault="00A61EC6">
      <w:pPr>
        <w:shd w:val="clear" w:color="auto" w:fill="FFFFFF"/>
        <w:ind w:right="1" w:firstLine="709"/>
        <w:jc w:val="both"/>
        <w:rPr>
          <w:rFonts w:ascii="Times New Roman" w:hAnsi="Times New Roman" w:cs="Times New Roman"/>
          <w:spacing w:val="-1"/>
          <w:w w:val="101"/>
          <w:szCs w:val="28"/>
        </w:rPr>
      </w:pPr>
      <w:r>
        <w:rPr>
          <w:rFonts w:ascii="Times New Roman" w:hAnsi="Times New Roman" w:cs="Times New Roman"/>
          <w:spacing w:val="-1"/>
          <w:w w:val="101"/>
          <w:szCs w:val="28"/>
        </w:rPr>
        <w:t>8. Заработная плата выплачивается в денежных единицах Республики Беларусь.</w:t>
      </w:r>
    </w:p>
    <w:p w14:paraId="18E7354B" w14:textId="77777777" w:rsidR="003C2331" w:rsidRDefault="00A61EC6">
      <w:pPr>
        <w:pStyle w:val="underpoint"/>
        <w:ind w:firstLine="709"/>
      </w:pPr>
      <w:r>
        <w:t>9. Наниматель устанавливает Работнику в соответствии с законодательством следующий режим рабочего времени и времени отдыха: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4"/>
        <w:gridCol w:w="412"/>
        <w:gridCol w:w="7558"/>
      </w:tblGrid>
      <w:tr w:rsidR="003C2331" w14:paraId="06EF6083" w14:textId="77777777">
        <w:tc>
          <w:tcPr>
            <w:tcW w:w="1809" w:type="dxa"/>
          </w:tcPr>
          <w:p w14:paraId="78F44354" w14:textId="77777777" w:rsidR="003C2331" w:rsidRDefault="00A61EC6">
            <w:pPr>
              <w:pStyle w:val="underpoint"/>
              <w:ind w:firstLine="0"/>
            </w:pPr>
            <w:r>
              <w:t>9.1. согласно</w:t>
            </w:r>
          </w:p>
        </w:tc>
        <w:tc>
          <w:tcPr>
            <w:tcW w:w="8181" w:type="dxa"/>
            <w:gridSpan w:val="2"/>
            <w:tcBorders>
              <w:bottom w:val="single" w:sz="4" w:space="0" w:color="auto"/>
            </w:tcBorders>
          </w:tcPr>
          <w:p w14:paraId="4DC7D97D" w14:textId="77777777" w:rsidR="003C2331" w:rsidRDefault="00A61EC6">
            <w:pPr>
              <w:pStyle w:val="underpoint"/>
              <w:ind w:firstLine="0"/>
            </w:pPr>
            <w:r>
              <w:rPr>
                <w:sz w:val="22"/>
                <w:szCs w:val="22"/>
              </w:rPr>
              <w:t xml:space="preserve">правилам внутреннего трудового распорядка, иным локальным правовым актам, </w:t>
            </w:r>
          </w:p>
        </w:tc>
      </w:tr>
      <w:tr w:rsidR="003C2331" w14:paraId="69DB947D" w14:textId="77777777">
        <w:tc>
          <w:tcPr>
            <w:tcW w:w="1809" w:type="dxa"/>
          </w:tcPr>
          <w:p w14:paraId="28563BBC" w14:textId="77777777" w:rsidR="003C2331" w:rsidRDefault="003C2331">
            <w:pPr>
              <w:pStyle w:val="underpoint"/>
              <w:ind w:firstLine="0"/>
            </w:pPr>
          </w:p>
        </w:tc>
        <w:tc>
          <w:tcPr>
            <w:tcW w:w="8181" w:type="dxa"/>
            <w:gridSpan w:val="2"/>
            <w:tcBorders>
              <w:top w:val="single" w:sz="4" w:space="0" w:color="auto"/>
            </w:tcBorders>
          </w:tcPr>
          <w:p w14:paraId="0F3E7357" w14:textId="77777777" w:rsidR="003C2331" w:rsidRDefault="00A61EC6">
            <w:pPr>
              <w:pStyle w:val="undline"/>
              <w:jc w:val="center"/>
            </w:pPr>
            <w:r>
              <w:rPr>
                <w:i/>
              </w:rPr>
              <w:t>(правилам внутреннего трудового распорядка, графику работ, графику сменности)</w:t>
            </w:r>
          </w:p>
        </w:tc>
      </w:tr>
      <w:tr w:rsidR="003C2331" w14:paraId="123ED46B" w14:textId="77777777">
        <w:tc>
          <w:tcPr>
            <w:tcW w:w="2235" w:type="dxa"/>
            <w:gridSpan w:val="2"/>
          </w:tcPr>
          <w:p w14:paraId="27DC6EFB" w14:textId="77777777" w:rsidR="003C2331" w:rsidRDefault="00A61EC6">
            <w:pPr>
              <w:pStyle w:val="underpoint"/>
              <w:ind w:firstLine="0"/>
            </w:pPr>
            <w:r>
              <w:t>9.2. выходные дни</w:t>
            </w:r>
          </w:p>
        </w:tc>
        <w:tc>
          <w:tcPr>
            <w:tcW w:w="7755" w:type="dxa"/>
            <w:tcBorders>
              <w:bottom w:val="single" w:sz="4" w:space="0" w:color="auto"/>
            </w:tcBorders>
          </w:tcPr>
          <w:p w14:paraId="4E9A586B" w14:textId="77777777" w:rsidR="003C2331" w:rsidRDefault="00A61EC6">
            <w:pPr>
              <w:pStyle w:val="underpoi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в соответствии с правилами внутреннего трудового распорядка, иными локальными правовыми актами</w:t>
            </w:r>
          </w:p>
        </w:tc>
      </w:tr>
      <w:tr w:rsidR="003C2331" w14:paraId="033D6020" w14:textId="77777777">
        <w:tc>
          <w:tcPr>
            <w:tcW w:w="2235" w:type="dxa"/>
            <w:gridSpan w:val="2"/>
          </w:tcPr>
          <w:p w14:paraId="0F67D4A8" w14:textId="77777777" w:rsidR="003C2331" w:rsidRDefault="003C2331">
            <w:pPr>
              <w:pStyle w:val="underpoint"/>
              <w:ind w:firstLine="0"/>
            </w:pPr>
          </w:p>
        </w:tc>
        <w:tc>
          <w:tcPr>
            <w:tcW w:w="7755" w:type="dxa"/>
            <w:tcBorders>
              <w:top w:val="single" w:sz="4" w:space="0" w:color="auto"/>
            </w:tcBorders>
          </w:tcPr>
          <w:p w14:paraId="1D55E4F6" w14:textId="77777777" w:rsidR="003C2331" w:rsidRDefault="00A61EC6">
            <w:pPr>
              <w:pStyle w:val="underpoint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(указываются дни недели или указывается, что выходные дни предоставляются</w:t>
            </w:r>
          </w:p>
        </w:tc>
      </w:tr>
    </w:tbl>
    <w:p w14:paraId="649D6C49" w14:textId="20E7B91F" w:rsidR="003C2331" w:rsidRDefault="00A61EC6">
      <w:pPr>
        <w:pStyle w:val="underpoint"/>
        <w:ind w:firstLine="0"/>
      </w:pPr>
      <w:r>
        <w:t>9.3. </w:t>
      </w:r>
      <w:r w:rsidR="00075856" w:rsidRPr="00075856">
        <w:t>отдых во время государственных праздников и праздничных дней, установленных и объявленных в порядке, предусмотренном законодательством, нерабочими.</w:t>
      </w:r>
    </w:p>
    <w:p w14:paraId="0650235D" w14:textId="77777777" w:rsidR="003C2331" w:rsidRDefault="00A61EC6">
      <w:pPr>
        <w:shd w:val="clear" w:color="auto" w:fill="FFFFFF"/>
        <w:ind w:right="1" w:firstLine="709"/>
        <w:jc w:val="both"/>
        <w:rPr>
          <w:rFonts w:ascii="Times New Roman" w:hAnsi="Times New Roman" w:cs="Times New Roman"/>
          <w:spacing w:val="-2"/>
          <w:w w:val="101"/>
          <w:szCs w:val="28"/>
        </w:rPr>
      </w:pPr>
      <w:r>
        <w:rPr>
          <w:rFonts w:ascii="Times New Roman" w:hAnsi="Times New Roman" w:cs="Times New Roman"/>
          <w:spacing w:val="-2"/>
          <w:w w:val="101"/>
          <w:szCs w:val="28"/>
        </w:rPr>
        <w:t>10. Работнику устанавливаются в соответствии с законодательством:</w:t>
      </w:r>
    </w:p>
    <w:p w14:paraId="4B694E0C" w14:textId="77777777" w:rsidR="003C2331" w:rsidRDefault="003C2331">
      <w:pPr>
        <w:pStyle w:val="ab"/>
        <w:tabs>
          <w:tab w:val="clear" w:pos="4677"/>
          <w:tab w:val="clear" w:pos="9355"/>
          <w:tab w:val="center" w:pos="4816"/>
          <w:tab w:val="right" w:pos="9632"/>
        </w:tabs>
        <w:rPr>
          <w:rFonts w:ascii="Times New Roman" w:hAnsi="Times New Roman" w:cs="Times New Roman"/>
          <w:color w:val="auto"/>
          <w:sz w:val="22"/>
          <w:szCs w:val="22"/>
        </w:rPr>
      </w:pPr>
    </w:p>
    <w:p w14:paraId="21E40318" w14:textId="77777777" w:rsidR="003C2331" w:rsidRDefault="00A61EC6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Уполномоченное </w:t>
      </w:r>
    </w:p>
    <w:p w14:paraId="4357764D" w14:textId="77777777" w:rsidR="003C2331" w:rsidRDefault="00A61EC6">
      <w:pPr>
        <w:pStyle w:val="ab"/>
        <w:tabs>
          <w:tab w:val="clear" w:pos="4677"/>
          <w:tab w:val="clear" w:pos="9355"/>
          <w:tab w:val="center" w:pos="4816"/>
          <w:tab w:val="right" w:pos="9632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</w:rPr>
        <w:t>должностное лицо____________________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>Работник_________________</w:t>
      </w:r>
    </w:p>
    <w:tbl>
      <w:tblPr>
        <w:tblW w:w="895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4678"/>
        <w:gridCol w:w="1417"/>
        <w:gridCol w:w="2126"/>
      </w:tblGrid>
      <w:tr w:rsidR="003C2331" w14:paraId="1DF42770" w14:textId="77777777">
        <w:tc>
          <w:tcPr>
            <w:tcW w:w="737" w:type="dxa"/>
          </w:tcPr>
          <w:p w14:paraId="0D6245DC" w14:textId="77777777" w:rsidR="003C2331" w:rsidRDefault="00A61EC6">
            <w:pPr>
              <w:pStyle w:val="underpoint"/>
              <w:ind w:firstLine="0"/>
            </w:pPr>
            <w:r>
              <w:lastRenderedPageBreak/>
              <w:br w:type="page"/>
            </w:r>
          </w:p>
        </w:tc>
        <w:tc>
          <w:tcPr>
            <w:tcW w:w="4678" w:type="dxa"/>
          </w:tcPr>
          <w:p w14:paraId="0E1ED341" w14:textId="77777777" w:rsidR="003C2331" w:rsidRDefault="00A61EC6">
            <w:pPr>
              <w:pStyle w:val="underpoint"/>
              <w:ind w:firstLine="0"/>
            </w:pPr>
            <w:r>
              <w:t>10.1. трудовой отпуск продолжительностью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F9B1F48" w14:textId="77777777" w:rsidR="003C2331" w:rsidRDefault="00A61EC6">
            <w:pPr>
              <w:pStyle w:val="underpoint"/>
              <w:ind w:firstLine="0"/>
              <w:jc w:val="center"/>
            </w:pPr>
            <w:r>
              <w:t>57</w:t>
            </w:r>
          </w:p>
        </w:tc>
        <w:tc>
          <w:tcPr>
            <w:tcW w:w="2126" w:type="dxa"/>
          </w:tcPr>
          <w:p w14:paraId="0D0BEF9E" w14:textId="77777777" w:rsidR="003C2331" w:rsidRDefault="00A61EC6">
            <w:pPr>
              <w:pStyle w:val="underpoint"/>
              <w:ind w:firstLine="0"/>
            </w:pPr>
            <w:r>
              <w:t>календарных дней,</w:t>
            </w:r>
          </w:p>
        </w:tc>
      </w:tr>
    </w:tbl>
    <w:p w14:paraId="3A99BF84" w14:textId="77777777" w:rsidR="003C2331" w:rsidRDefault="00A61EC6">
      <w:pPr>
        <w:pStyle w:val="newncpi"/>
        <w:ind w:firstLine="0"/>
      </w:pPr>
      <w:r>
        <w:t>в том числе:</w:t>
      </w:r>
    </w:p>
    <w:tbl>
      <w:tblPr>
        <w:tblW w:w="980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4111"/>
        <w:gridCol w:w="1559"/>
        <w:gridCol w:w="992"/>
        <w:gridCol w:w="851"/>
        <w:gridCol w:w="1559"/>
      </w:tblGrid>
      <w:tr w:rsidR="003C2331" w14:paraId="26BD7F7C" w14:textId="77777777">
        <w:tc>
          <w:tcPr>
            <w:tcW w:w="737" w:type="dxa"/>
          </w:tcPr>
          <w:p w14:paraId="3754FDE6" w14:textId="77777777" w:rsidR="003C2331" w:rsidRDefault="003C2331">
            <w:pPr>
              <w:pStyle w:val="underpoint"/>
              <w:ind w:firstLine="0"/>
            </w:pPr>
          </w:p>
        </w:tc>
        <w:tc>
          <w:tcPr>
            <w:tcW w:w="4111" w:type="dxa"/>
          </w:tcPr>
          <w:p w14:paraId="529D3D51" w14:textId="77777777" w:rsidR="003C2331" w:rsidRDefault="00A61EC6">
            <w:pPr>
              <w:pStyle w:val="underpoint"/>
              <w:ind w:firstLine="0"/>
            </w:pPr>
            <w:r>
              <w:t>основной отпуск продолжительностью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5462151" w14:textId="77777777" w:rsidR="003C2331" w:rsidRDefault="00A61EC6">
            <w:pPr>
              <w:pStyle w:val="underpoint"/>
              <w:ind w:firstLine="0"/>
              <w:jc w:val="center"/>
            </w:pPr>
            <w:r>
              <w:t>56</w:t>
            </w:r>
          </w:p>
        </w:tc>
        <w:tc>
          <w:tcPr>
            <w:tcW w:w="3402" w:type="dxa"/>
            <w:gridSpan w:val="3"/>
          </w:tcPr>
          <w:p w14:paraId="1E7918EA" w14:textId="77777777" w:rsidR="003C2331" w:rsidRDefault="00A61EC6">
            <w:pPr>
              <w:pStyle w:val="newncpi"/>
              <w:ind w:firstLine="0"/>
            </w:pPr>
            <w:r>
              <w:t>календарных дней;</w:t>
            </w:r>
          </w:p>
        </w:tc>
      </w:tr>
      <w:tr w:rsidR="003C2331" w14:paraId="4A75B80F" w14:textId="77777777">
        <w:tc>
          <w:tcPr>
            <w:tcW w:w="737" w:type="dxa"/>
          </w:tcPr>
          <w:p w14:paraId="4ED06D8C" w14:textId="77777777" w:rsidR="003C2331" w:rsidRDefault="003C2331">
            <w:pPr>
              <w:pStyle w:val="underpoint"/>
              <w:ind w:firstLine="0"/>
            </w:pPr>
          </w:p>
        </w:tc>
        <w:tc>
          <w:tcPr>
            <w:tcW w:w="6662" w:type="dxa"/>
            <w:gridSpan w:val="3"/>
          </w:tcPr>
          <w:p w14:paraId="2D0761DC" w14:textId="77777777" w:rsidR="003C2331" w:rsidRDefault="00A61EC6">
            <w:pPr>
              <w:pStyle w:val="underpoint"/>
              <w:ind w:firstLine="0"/>
            </w:pPr>
            <w:r>
              <w:t>дополнительный поощрительный отпуск продолжительностью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F421223" w14:textId="77777777" w:rsidR="003C2331" w:rsidRDefault="00A61EC6">
            <w:pPr>
              <w:pStyle w:val="underpoint"/>
              <w:ind w:firstLine="0"/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74BE7AB0" w14:textId="77777777" w:rsidR="003C2331" w:rsidRDefault="00A61EC6">
            <w:pPr>
              <w:pStyle w:val="newncpi"/>
              <w:ind w:firstLine="0"/>
            </w:pPr>
            <w:r>
              <w:t>календарных</w:t>
            </w:r>
          </w:p>
        </w:tc>
      </w:tr>
    </w:tbl>
    <w:p w14:paraId="2122F6AF" w14:textId="77777777" w:rsidR="003C2331" w:rsidRDefault="00A61EC6">
      <w:pPr>
        <w:pStyle w:val="newncpi"/>
        <w:ind w:firstLine="0"/>
      </w:pPr>
      <w:r>
        <w:t>дней с сохранением среднего заработка в соответствии с абзацем вторым пункта 3 части первой статьи 261-2 Трудового кодекса Республики Беларусь;</w:t>
      </w:r>
    </w:p>
    <w:tbl>
      <w:tblPr>
        <w:tblW w:w="980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559"/>
        <w:gridCol w:w="993"/>
        <w:gridCol w:w="1134"/>
        <w:gridCol w:w="5386"/>
      </w:tblGrid>
      <w:tr w:rsidR="003C2331" w14:paraId="586CA4AE" w14:textId="77777777">
        <w:tc>
          <w:tcPr>
            <w:tcW w:w="737" w:type="dxa"/>
          </w:tcPr>
          <w:p w14:paraId="555E6C3E" w14:textId="77777777" w:rsidR="003C2331" w:rsidRDefault="003C2331">
            <w:pPr>
              <w:pStyle w:val="underpoint"/>
              <w:ind w:firstLine="0"/>
            </w:pPr>
          </w:p>
        </w:tc>
        <w:tc>
          <w:tcPr>
            <w:tcW w:w="2552" w:type="dxa"/>
            <w:gridSpan w:val="2"/>
          </w:tcPr>
          <w:p w14:paraId="226B6A1B" w14:textId="77777777" w:rsidR="003C2331" w:rsidRDefault="00A61EC6">
            <w:pPr>
              <w:pStyle w:val="underpoint"/>
              <w:ind w:firstLine="0"/>
            </w:pPr>
            <w:r>
              <w:t>дополнительный отпуск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</w:tcPr>
          <w:p w14:paraId="0DD250A6" w14:textId="77777777" w:rsidR="003C2331" w:rsidRDefault="00A61EC6">
            <w:pPr>
              <w:pStyle w:val="underpoint"/>
              <w:ind w:firstLine="0"/>
              <w:jc w:val="center"/>
            </w:pPr>
            <w:r>
              <w:t>----</w:t>
            </w:r>
          </w:p>
        </w:tc>
      </w:tr>
      <w:tr w:rsidR="003C2331" w14:paraId="73759567" w14:textId="77777777">
        <w:trPr>
          <w:trHeight w:val="192"/>
        </w:trPr>
        <w:tc>
          <w:tcPr>
            <w:tcW w:w="737" w:type="dxa"/>
          </w:tcPr>
          <w:p w14:paraId="5AF67FC6" w14:textId="77777777" w:rsidR="003C2331" w:rsidRDefault="003C2331">
            <w:pPr>
              <w:pStyle w:val="underpoint"/>
              <w:ind w:firstLine="0"/>
            </w:pPr>
          </w:p>
        </w:tc>
        <w:tc>
          <w:tcPr>
            <w:tcW w:w="2552" w:type="dxa"/>
            <w:gridSpan w:val="2"/>
          </w:tcPr>
          <w:p w14:paraId="3D90C398" w14:textId="77777777" w:rsidR="003C2331" w:rsidRDefault="003C2331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</w:tcPr>
          <w:p w14:paraId="75AC70F0" w14:textId="77777777" w:rsidR="003C2331" w:rsidRDefault="00A61EC6">
            <w:pPr>
              <w:pStyle w:val="undline"/>
              <w:jc w:val="center"/>
              <w:rPr>
                <w:i/>
              </w:rPr>
            </w:pPr>
            <w:r>
              <w:rPr>
                <w:i/>
              </w:rPr>
              <w:t>(указывается вид дополнительного отпуска)</w:t>
            </w:r>
          </w:p>
        </w:tc>
      </w:tr>
      <w:tr w:rsidR="003C2331" w14:paraId="73041056" w14:textId="77777777">
        <w:tc>
          <w:tcPr>
            <w:tcW w:w="2296" w:type="dxa"/>
            <w:gridSpan w:val="2"/>
          </w:tcPr>
          <w:p w14:paraId="00F1981E" w14:textId="77777777" w:rsidR="003C2331" w:rsidRDefault="00A61EC6">
            <w:pPr>
              <w:pStyle w:val="newncpi0"/>
            </w:pPr>
            <w:r>
              <w:t>продолжительностью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4F656893" w14:textId="77777777" w:rsidR="003C2331" w:rsidRDefault="00A61EC6">
            <w:pPr>
              <w:pStyle w:val="newncpi0"/>
              <w:jc w:val="center"/>
            </w:pPr>
            <w:r>
              <w:t>-----</w:t>
            </w:r>
          </w:p>
        </w:tc>
        <w:tc>
          <w:tcPr>
            <w:tcW w:w="5386" w:type="dxa"/>
          </w:tcPr>
          <w:p w14:paraId="0069B9A8" w14:textId="77777777" w:rsidR="003C2331" w:rsidRDefault="00A61EC6">
            <w:pPr>
              <w:pStyle w:val="newncpi0"/>
            </w:pPr>
            <w:r>
              <w:t>календарных дней.</w:t>
            </w:r>
          </w:p>
        </w:tc>
      </w:tr>
    </w:tbl>
    <w:p w14:paraId="7DF396D2" w14:textId="77777777" w:rsidR="003C2331" w:rsidRDefault="00A61EC6">
      <w:pPr>
        <w:pStyle w:val="underpoint"/>
        <w:ind w:firstLine="709"/>
      </w:pPr>
      <w:r>
        <w:t>Средний заработок за время трудового отпуска выплачивается Нанимателем не позднее чем за два дня до начала отпуска, если он предоставляется в соответствии с графиком трудовых отпусков. В иных случаях предоставления трудового отпуска средний заработок выплачивается Нанимателем с согласия Работника не позднее двух рабочих дней со дня начала трудового отпуска;</w:t>
      </w:r>
    </w:p>
    <w:p w14:paraId="04EDEDF4" w14:textId="77777777" w:rsidR="003C2331" w:rsidRDefault="00A61EC6">
      <w:pPr>
        <w:pStyle w:val="underpoint"/>
        <w:ind w:firstLine="709"/>
      </w:pPr>
      <w:r>
        <w:t>10.2. </w:t>
      </w:r>
      <w:r>
        <w:rPr>
          <w:spacing w:val="-1"/>
          <w:w w:val="101"/>
          <w:szCs w:val="28"/>
        </w:rPr>
        <w:t xml:space="preserve">социальный отпуск в порядке и на условиях, установленных законодательством и </w:t>
      </w:r>
      <w:r>
        <w:rPr>
          <w:spacing w:val="-5"/>
          <w:w w:val="101"/>
          <w:szCs w:val="28"/>
        </w:rPr>
        <w:t>коллективным договором.</w:t>
      </w:r>
      <w:r>
        <w:t xml:space="preserve"> </w:t>
      </w:r>
    </w:p>
    <w:p w14:paraId="36CE6044" w14:textId="77777777" w:rsidR="003C2331" w:rsidRDefault="00A61EC6">
      <w:pPr>
        <w:pStyle w:val="underpoint"/>
        <w:ind w:firstLine="709"/>
      </w:pPr>
      <w:r>
        <w:t>11. Наниматель предоставляет Работнику гарантии и компенсации, предусмотренные       законодательством,       коллективным       договором,       соглашением.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3119"/>
        <w:gridCol w:w="5953"/>
      </w:tblGrid>
      <w:tr w:rsidR="003C2331" w14:paraId="7F68BBAF" w14:textId="77777777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64FD424" w14:textId="77777777" w:rsidR="003C2331" w:rsidRDefault="003C2331">
            <w:pPr>
              <w:pStyle w:val="underpoint"/>
              <w:ind w:firstLine="0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F8A2ED6" w14:textId="77777777" w:rsidR="003C2331" w:rsidRDefault="00A61EC6">
            <w:pPr>
              <w:pStyle w:val="underpoint"/>
              <w:ind w:firstLine="0"/>
            </w:pPr>
            <w:r>
              <w:t>12. Дополнительные условия</w:t>
            </w:r>
          </w:p>
        </w:tc>
        <w:tc>
          <w:tcPr>
            <w:tcW w:w="5953" w:type="dxa"/>
            <w:tcBorders>
              <w:top w:val="nil"/>
              <w:left w:val="nil"/>
              <w:right w:val="nil"/>
            </w:tcBorders>
          </w:tcPr>
          <w:p w14:paraId="5333A5B4" w14:textId="77777777" w:rsidR="003C2331" w:rsidRDefault="00A61EC6">
            <w:pPr>
              <w:pStyle w:val="underpoint"/>
              <w:ind w:firstLine="0"/>
              <w:jc w:val="center"/>
            </w:pPr>
            <w:r>
              <w:t>----</w:t>
            </w:r>
          </w:p>
        </w:tc>
      </w:tr>
      <w:tr w:rsidR="003C2331" w14:paraId="051337AD" w14:textId="77777777">
        <w:trPr>
          <w:trHeight w:val="11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FF52BD9" w14:textId="77777777" w:rsidR="003C2331" w:rsidRDefault="003C2331">
            <w:pPr>
              <w:pStyle w:val="underpoint"/>
              <w:ind w:firstLine="0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BA006AA" w14:textId="77777777" w:rsidR="003C2331" w:rsidRDefault="003C2331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953" w:type="dxa"/>
            <w:tcBorders>
              <w:left w:val="nil"/>
              <w:bottom w:val="nil"/>
              <w:right w:val="nil"/>
            </w:tcBorders>
          </w:tcPr>
          <w:p w14:paraId="352C71B7" w14:textId="77777777" w:rsidR="003C2331" w:rsidRDefault="00A61EC6">
            <w:pPr>
              <w:pStyle w:val="undline"/>
              <w:jc w:val="center"/>
              <w:rPr>
                <w:i/>
              </w:rPr>
            </w:pPr>
            <w:r>
              <w:rPr>
                <w:i/>
              </w:rPr>
              <w:t>(перечисляются дополнительные условия,</w:t>
            </w:r>
          </w:p>
        </w:tc>
      </w:tr>
      <w:tr w:rsidR="003C2331" w14:paraId="6733E09A" w14:textId="77777777">
        <w:tc>
          <w:tcPr>
            <w:tcW w:w="9809" w:type="dxa"/>
            <w:gridSpan w:val="3"/>
            <w:tcBorders>
              <w:left w:val="nil"/>
              <w:bottom w:val="nil"/>
              <w:right w:val="nil"/>
            </w:tcBorders>
          </w:tcPr>
          <w:p w14:paraId="4D4B922F" w14:textId="77777777" w:rsidR="003C2331" w:rsidRDefault="00A61EC6">
            <w:pPr>
              <w:pStyle w:val="undline"/>
              <w:jc w:val="center"/>
            </w:pPr>
            <w:r>
              <w:rPr>
                <w:i/>
              </w:rPr>
              <w:t>не ухудшающие положения Работника по сравнению с законодательством и коллективным договором)</w:t>
            </w:r>
          </w:p>
        </w:tc>
      </w:tr>
    </w:tbl>
    <w:p w14:paraId="4C3C5161" w14:textId="77777777" w:rsidR="003C2331" w:rsidRDefault="00A61EC6">
      <w:pPr>
        <w:shd w:val="clear" w:color="auto" w:fill="FFFFFF"/>
        <w:tabs>
          <w:tab w:val="left" w:pos="8074"/>
        </w:tabs>
        <w:ind w:right="1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13. За противоправное, виновное неисполнение или ненадлежащее исполнение своих трудовых обязанностей Работник может привлекаться к дисциплинарной ответственности, установленной законодательством.</w:t>
      </w:r>
    </w:p>
    <w:p w14:paraId="410AE37C" w14:textId="77777777" w:rsidR="003C2331" w:rsidRDefault="00A61EC6">
      <w:pPr>
        <w:shd w:val="clear" w:color="auto" w:fill="FFFFFF"/>
        <w:ind w:right="1" w:firstLine="709"/>
        <w:jc w:val="both"/>
        <w:rPr>
          <w:rFonts w:ascii="Times New Roman" w:hAnsi="Times New Roman" w:cs="Times New Roman"/>
          <w:w w:val="110"/>
          <w:szCs w:val="28"/>
        </w:rPr>
      </w:pPr>
      <w:r>
        <w:rPr>
          <w:rFonts w:ascii="Times New Roman" w:hAnsi="Times New Roman" w:cs="Times New Roman"/>
          <w:w w:val="110"/>
          <w:szCs w:val="28"/>
        </w:rPr>
        <w:t>14. За противоправное, виновное причинение ущерба Нанимателю при исполнении трудовых обязанностей Работник может быть привлечен к материальной ответственности в порядке и на условиях, определенных Трудовым кодексом Республики Беларусь.</w:t>
      </w:r>
    </w:p>
    <w:p w14:paraId="59C5DF71" w14:textId="77777777" w:rsidR="003C2331" w:rsidRDefault="00A61EC6">
      <w:pPr>
        <w:pStyle w:val="underpoint"/>
        <w:ind w:firstLine="709"/>
      </w:pPr>
      <w:r>
        <w:t>15. За неисполнение или ненадлежащее исполнение своих обязанностей Наниматель несет ответственность, предусмотренную Трудовым кодексом Республики Беларусь и иными законодательными актами.</w:t>
      </w:r>
    </w:p>
    <w:p w14:paraId="1719D243" w14:textId="77777777" w:rsidR="003C2331" w:rsidRDefault="00A61EC6">
      <w:pPr>
        <w:shd w:val="clear" w:color="auto" w:fill="FFFFFF"/>
        <w:ind w:right="1" w:firstLine="709"/>
        <w:jc w:val="both"/>
        <w:rPr>
          <w:rFonts w:ascii="Times New Roman" w:hAnsi="Times New Roman" w:cs="Times New Roman"/>
          <w:w w:val="110"/>
          <w:szCs w:val="28"/>
        </w:rPr>
      </w:pPr>
      <w:r>
        <w:rPr>
          <w:rFonts w:ascii="Times New Roman" w:hAnsi="Times New Roman" w:cs="Times New Roman"/>
          <w:w w:val="110"/>
          <w:szCs w:val="28"/>
        </w:rPr>
        <w:t>16. Изменение условий контракта производится в установленном порядке по соглашению сторон либо по основаниям, предусмотренным законодательством.</w:t>
      </w:r>
    </w:p>
    <w:p w14:paraId="54A41082" w14:textId="77777777" w:rsidR="003C2331" w:rsidRDefault="00A61EC6">
      <w:pPr>
        <w:shd w:val="clear" w:color="auto" w:fill="FFFFFF"/>
        <w:ind w:right="1" w:firstLine="709"/>
        <w:jc w:val="both"/>
        <w:rPr>
          <w:rFonts w:ascii="Times New Roman" w:hAnsi="Times New Roman" w:cs="Times New Roman"/>
          <w:w w:val="110"/>
          <w:szCs w:val="28"/>
        </w:rPr>
      </w:pPr>
      <w:r>
        <w:rPr>
          <w:rFonts w:ascii="Times New Roman" w:hAnsi="Times New Roman" w:cs="Times New Roman"/>
          <w:w w:val="110"/>
          <w:szCs w:val="28"/>
        </w:rPr>
        <w:t>17. Продление контракта или заключение нового контракта производится по соглашению сторон в соответствии с законодательством.</w:t>
      </w:r>
    </w:p>
    <w:p w14:paraId="351A1F99" w14:textId="77777777" w:rsidR="003C2331" w:rsidRDefault="00A61EC6">
      <w:pPr>
        <w:pStyle w:val="ConsPlusNormal"/>
        <w:ind w:right="1" w:firstLine="709"/>
        <w:jc w:val="both"/>
        <w:rPr>
          <w:szCs w:val="28"/>
        </w:rPr>
      </w:pPr>
      <w:r>
        <w:rPr>
          <w:szCs w:val="28"/>
        </w:rPr>
        <w:t>18. Контракт может быть прекращен (расторгнут) по основаниям, предусмотренным законодательством.</w:t>
      </w:r>
    </w:p>
    <w:p w14:paraId="463AF84A" w14:textId="77777777" w:rsidR="003C2331" w:rsidRDefault="00A61EC6">
      <w:pPr>
        <w:shd w:val="clear" w:color="auto" w:fill="FFFFFF"/>
        <w:ind w:right="1" w:firstLine="709"/>
        <w:jc w:val="both"/>
        <w:rPr>
          <w:rFonts w:ascii="Times New Roman" w:hAnsi="Times New Roman" w:cs="Times New Roman"/>
          <w:w w:val="101"/>
          <w:szCs w:val="28"/>
        </w:rPr>
      </w:pPr>
      <w:r>
        <w:rPr>
          <w:rFonts w:ascii="Times New Roman" w:hAnsi="Times New Roman" w:cs="Times New Roman"/>
          <w:w w:val="101"/>
          <w:szCs w:val="28"/>
        </w:rPr>
        <w:t>19. Вопросы, не предусмотренные настоящим контрактом, регулируются законодательством о труде.</w:t>
      </w:r>
    </w:p>
    <w:p w14:paraId="5F540234" w14:textId="77777777" w:rsidR="003C2331" w:rsidRDefault="00A61EC6">
      <w:pPr>
        <w:shd w:val="clear" w:color="auto" w:fill="FFFFFF"/>
        <w:ind w:right="1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w w:val="101"/>
          <w:szCs w:val="28"/>
        </w:rPr>
        <w:t>20. Настоящий контракт составлен в двух экземплярах, один хранится у Работника, а другой – у Нанимателя.</w:t>
      </w:r>
    </w:p>
    <w:p w14:paraId="34E55E22" w14:textId="77777777" w:rsidR="003C2331" w:rsidRDefault="003C2331">
      <w:pPr>
        <w:pStyle w:val="21"/>
        <w:shd w:val="clear" w:color="auto" w:fill="auto"/>
        <w:spacing w:before="0" w:after="0" w:line="240" w:lineRule="auto"/>
        <w:ind w:right="-7" w:firstLine="709"/>
        <w:jc w:val="both"/>
        <w:rPr>
          <w:rStyle w:val="2"/>
          <w:color w:val="000000"/>
          <w:sz w:val="28"/>
          <w:szCs w:val="28"/>
        </w:rPr>
      </w:pPr>
    </w:p>
    <w:p w14:paraId="5E58FEA3" w14:textId="77777777" w:rsidR="003C2331" w:rsidRDefault="00A61E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Наниматель 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Работник ____________________</w:t>
      </w:r>
    </w:p>
    <w:p w14:paraId="172DAD93" w14:textId="77777777" w:rsidR="003C2331" w:rsidRDefault="003C2331">
      <w:pPr>
        <w:jc w:val="both"/>
        <w:rPr>
          <w:rFonts w:ascii="Times New Roman" w:hAnsi="Times New Roman" w:cs="Times New Roman"/>
        </w:rPr>
      </w:pPr>
    </w:p>
    <w:tbl>
      <w:tblPr>
        <w:tblW w:w="963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3"/>
        <w:gridCol w:w="860"/>
        <w:gridCol w:w="250"/>
        <w:gridCol w:w="33"/>
        <w:gridCol w:w="108"/>
        <w:gridCol w:w="1832"/>
        <w:gridCol w:w="124"/>
        <w:gridCol w:w="63"/>
        <w:gridCol w:w="78"/>
        <w:gridCol w:w="124"/>
        <w:gridCol w:w="81"/>
        <w:gridCol w:w="34"/>
        <w:gridCol w:w="124"/>
        <w:gridCol w:w="2360"/>
        <w:gridCol w:w="128"/>
        <w:gridCol w:w="47"/>
      </w:tblGrid>
      <w:tr w:rsidR="003C2331" w14:paraId="0B54F1A7" w14:textId="77777777" w:rsidTr="007F2D1F">
        <w:tc>
          <w:tcPr>
            <w:tcW w:w="4253" w:type="dxa"/>
            <w:gridSpan w:val="2"/>
            <w:tcBorders>
              <w:top w:val="nil"/>
              <w:bottom w:val="nil"/>
              <w:right w:val="nil"/>
            </w:tcBorders>
          </w:tcPr>
          <w:p w14:paraId="4E68ABA1" w14:textId="77777777" w:rsidR="003C2331" w:rsidRDefault="00A61EC6">
            <w:pPr>
              <w:ind w:right="-2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подразделения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8D276B" w14:textId="77777777" w:rsidR="003C2331" w:rsidRDefault="003C2331">
            <w:pPr>
              <w:ind w:left="-114" w:right="-25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4"/>
            <w:tcBorders>
              <w:left w:val="nil"/>
              <w:right w:val="nil"/>
            </w:tcBorders>
          </w:tcPr>
          <w:p w14:paraId="622DE4DF" w14:textId="77777777" w:rsidR="003C2331" w:rsidRDefault="003C23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B23746" w14:textId="77777777" w:rsidR="003C2331" w:rsidRDefault="003C23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5"/>
            <w:tcBorders>
              <w:left w:val="nil"/>
            </w:tcBorders>
          </w:tcPr>
          <w:p w14:paraId="70FF405C" w14:textId="77777777" w:rsidR="003C2331" w:rsidRDefault="003C23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2331" w14:paraId="3BCF743E" w14:textId="77777777" w:rsidTr="007F2D1F">
        <w:tc>
          <w:tcPr>
            <w:tcW w:w="4253" w:type="dxa"/>
            <w:gridSpan w:val="2"/>
            <w:tcBorders>
              <w:top w:val="nil"/>
              <w:bottom w:val="nil"/>
              <w:right w:val="nil"/>
            </w:tcBorders>
          </w:tcPr>
          <w:p w14:paraId="54C73A41" w14:textId="77777777" w:rsidR="003C2331" w:rsidRDefault="003C2331">
            <w:pPr>
              <w:ind w:right="-2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12BE5B" w14:textId="77777777" w:rsidR="003C2331" w:rsidRDefault="003C2331">
            <w:pPr>
              <w:ind w:left="-114" w:right="-25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4"/>
            <w:tcBorders>
              <w:left w:val="nil"/>
              <w:bottom w:val="nil"/>
              <w:right w:val="nil"/>
            </w:tcBorders>
          </w:tcPr>
          <w:p w14:paraId="3C1D94BB" w14:textId="77777777" w:rsidR="003C2331" w:rsidRDefault="00A61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DFA485" w14:textId="77777777" w:rsidR="003C2331" w:rsidRDefault="003C2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tcBorders>
              <w:left w:val="nil"/>
              <w:bottom w:val="nil"/>
            </w:tcBorders>
          </w:tcPr>
          <w:p w14:paraId="7FB7734E" w14:textId="77777777" w:rsidR="003C2331" w:rsidRDefault="00A61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</w:tr>
      <w:tr w:rsidR="003C2331" w14:paraId="3B3E7936" w14:textId="77777777" w:rsidTr="007F2D1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" w:type="dxa"/>
        </w:trPr>
        <w:tc>
          <w:tcPr>
            <w:tcW w:w="3393" w:type="dxa"/>
          </w:tcPr>
          <w:p w14:paraId="20AB4092" w14:textId="77777777" w:rsidR="003C2331" w:rsidRDefault="00A61EC6">
            <w:pPr>
              <w:ind w:right="-2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Планово-экономическое управление</w:t>
            </w:r>
          </w:p>
        </w:tc>
        <w:tc>
          <w:tcPr>
            <w:tcW w:w="1110" w:type="dxa"/>
            <w:gridSpan w:val="2"/>
          </w:tcPr>
          <w:p w14:paraId="64D8F6E8" w14:textId="77777777" w:rsidR="003C2331" w:rsidRDefault="003C2331">
            <w:pPr>
              <w:ind w:left="-114" w:right="-25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gridSpan w:val="4"/>
            <w:tcBorders>
              <w:bottom w:val="single" w:sz="4" w:space="0" w:color="auto"/>
            </w:tcBorders>
          </w:tcPr>
          <w:p w14:paraId="72850243" w14:textId="77777777" w:rsidR="003C2331" w:rsidRDefault="003C2331">
            <w:pPr>
              <w:ind w:left="73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gridSpan w:val="3"/>
          </w:tcPr>
          <w:p w14:paraId="73B4B853" w14:textId="77777777" w:rsidR="003C2331" w:rsidRDefault="003C23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  <w:gridSpan w:val="3"/>
          </w:tcPr>
          <w:p w14:paraId="77104F3F" w14:textId="77777777" w:rsidR="003C2331" w:rsidRDefault="003C23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  <w:tcBorders>
              <w:bottom w:val="single" w:sz="4" w:space="0" w:color="auto"/>
            </w:tcBorders>
          </w:tcPr>
          <w:p w14:paraId="47BD10E8" w14:textId="77777777" w:rsidR="003C2331" w:rsidRDefault="003C23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2331" w14:paraId="659ABF91" w14:textId="77777777" w:rsidTr="007F2D1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75" w:type="dxa"/>
        </w:trPr>
        <w:tc>
          <w:tcPr>
            <w:tcW w:w="3393" w:type="dxa"/>
          </w:tcPr>
          <w:p w14:paraId="66BCD9CB" w14:textId="77777777" w:rsidR="003C2331" w:rsidRDefault="003C2331">
            <w:pPr>
              <w:ind w:right="-2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gridSpan w:val="4"/>
          </w:tcPr>
          <w:p w14:paraId="75FC1E07" w14:textId="77777777" w:rsidR="003C2331" w:rsidRDefault="003C2331">
            <w:pPr>
              <w:ind w:left="-114" w:right="-25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Borders>
              <w:top w:val="single" w:sz="4" w:space="0" w:color="auto"/>
            </w:tcBorders>
          </w:tcPr>
          <w:p w14:paraId="6418F837" w14:textId="77777777" w:rsidR="003C2331" w:rsidRDefault="00A61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265" w:type="dxa"/>
            <w:gridSpan w:val="3"/>
          </w:tcPr>
          <w:p w14:paraId="2CF7319F" w14:textId="77777777" w:rsidR="003C2331" w:rsidRDefault="003C2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dxa"/>
            <w:gridSpan w:val="3"/>
          </w:tcPr>
          <w:p w14:paraId="223759DC" w14:textId="77777777" w:rsidR="003C2331" w:rsidRDefault="003C2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</w:tcBorders>
          </w:tcPr>
          <w:p w14:paraId="407F1022" w14:textId="77777777" w:rsidR="003C2331" w:rsidRDefault="00A61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</w:tr>
    </w:tbl>
    <w:p w14:paraId="7CB407FF" w14:textId="77777777" w:rsidR="003C2331" w:rsidRDefault="003C2331">
      <w:pPr>
        <w:shd w:val="clear" w:color="auto" w:fill="FFFFFF"/>
        <w:ind w:right="1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774" w:type="dxa"/>
        <w:tblLook w:val="04A0" w:firstRow="1" w:lastRow="0" w:firstColumn="1" w:lastColumn="0" w:noHBand="0" w:noVBand="1"/>
      </w:tblPr>
      <w:tblGrid>
        <w:gridCol w:w="2211"/>
        <w:gridCol w:w="560"/>
        <w:gridCol w:w="842"/>
        <w:gridCol w:w="640"/>
        <w:gridCol w:w="59"/>
        <w:gridCol w:w="224"/>
        <w:gridCol w:w="58"/>
        <w:gridCol w:w="838"/>
        <w:gridCol w:w="354"/>
        <w:gridCol w:w="560"/>
        <w:gridCol w:w="317"/>
        <w:gridCol w:w="283"/>
        <w:gridCol w:w="102"/>
        <w:gridCol w:w="559"/>
        <w:gridCol w:w="283"/>
        <w:gridCol w:w="698"/>
        <w:gridCol w:w="354"/>
        <w:gridCol w:w="560"/>
        <w:gridCol w:w="137"/>
        <w:gridCol w:w="135"/>
      </w:tblGrid>
      <w:tr w:rsidR="003C2331" w14:paraId="2D2C44DB" w14:textId="77777777" w:rsidTr="00154769">
        <w:trPr>
          <w:gridAfter w:val="1"/>
          <w:wAfter w:w="135" w:type="dxa"/>
        </w:trPr>
        <w:tc>
          <w:tcPr>
            <w:tcW w:w="4253" w:type="dxa"/>
            <w:gridSpan w:val="4"/>
          </w:tcPr>
          <w:p w14:paraId="21A3B82D" w14:textId="77777777" w:rsidR="003C2331" w:rsidRDefault="00A61EC6">
            <w:pPr>
              <w:ind w:right="-2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работе с персоналом</w:t>
            </w:r>
          </w:p>
        </w:tc>
        <w:tc>
          <w:tcPr>
            <w:tcW w:w="283" w:type="dxa"/>
            <w:gridSpan w:val="2"/>
          </w:tcPr>
          <w:p w14:paraId="20DD579D" w14:textId="77777777" w:rsidR="003C2331" w:rsidRDefault="003C2331">
            <w:pPr>
              <w:ind w:left="-114" w:right="-25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5"/>
            <w:tcBorders>
              <w:bottom w:val="single" w:sz="4" w:space="0" w:color="auto"/>
            </w:tcBorders>
          </w:tcPr>
          <w:p w14:paraId="6676DD87" w14:textId="77777777" w:rsidR="003C2331" w:rsidRDefault="003C23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791D666C" w14:textId="77777777" w:rsidR="003C2331" w:rsidRDefault="003C23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7"/>
            <w:tcBorders>
              <w:bottom w:val="single" w:sz="4" w:space="0" w:color="auto"/>
            </w:tcBorders>
          </w:tcPr>
          <w:p w14:paraId="77EF2A07" w14:textId="77777777" w:rsidR="003C2331" w:rsidRDefault="003C23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2331" w14:paraId="0410176C" w14:textId="77777777" w:rsidTr="00154769">
        <w:trPr>
          <w:gridAfter w:val="1"/>
          <w:wAfter w:w="135" w:type="dxa"/>
        </w:trPr>
        <w:tc>
          <w:tcPr>
            <w:tcW w:w="4253" w:type="dxa"/>
            <w:gridSpan w:val="4"/>
          </w:tcPr>
          <w:p w14:paraId="165A5835" w14:textId="77777777" w:rsidR="003C2331" w:rsidRDefault="003C2331">
            <w:pPr>
              <w:ind w:right="-24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</w:tcPr>
          <w:p w14:paraId="22F6AA25" w14:textId="77777777" w:rsidR="003C2331" w:rsidRDefault="003C2331">
            <w:pPr>
              <w:ind w:left="-114" w:right="-25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</w:tcBorders>
          </w:tcPr>
          <w:p w14:paraId="6BEA0C74" w14:textId="77777777" w:rsidR="003C2331" w:rsidRDefault="00A61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283" w:type="dxa"/>
          </w:tcPr>
          <w:p w14:paraId="0CECB521" w14:textId="77777777" w:rsidR="003C2331" w:rsidRDefault="003C23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</w:tcBorders>
          </w:tcPr>
          <w:p w14:paraId="6FED778C" w14:textId="77777777" w:rsidR="003C2331" w:rsidRDefault="00A61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</w:tr>
      <w:tr w:rsidR="003C2331" w14:paraId="36DFB1A8" w14:textId="77777777" w:rsidTr="00154769">
        <w:tc>
          <w:tcPr>
            <w:tcW w:w="2211" w:type="dxa"/>
          </w:tcPr>
          <w:p w14:paraId="785F2A86" w14:textId="77777777" w:rsidR="003C2331" w:rsidRDefault="00A61EC6" w:rsidP="007F2D1F">
            <w:pPr>
              <w:ind w:right="-112" w:hanging="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Контракт продлен на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75EF61E5" w14:textId="77777777" w:rsidR="003C2331" w:rsidRDefault="003C2331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7B8B7AE9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 с «</w:t>
            </w:r>
          </w:p>
        </w:tc>
        <w:tc>
          <w:tcPr>
            <w:tcW w:w="699" w:type="dxa"/>
            <w:gridSpan w:val="2"/>
            <w:tcBorders>
              <w:bottom w:val="single" w:sz="4" w:space="0" w:color="auto"/>
            </w:tcBorders>
          </w:tcPr>
          <w:p w14:paraId="30F72C10" w14:textId="77777777" w:rsidR="003C2331" w:rsidRDefault="003C2331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gridSpan w:val="2"/>
          </w:tcPr>
          <w:p w14:paraId="15623F8D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752CC09D" w14:textId="77777777" w:rsidR="003C2331" w:rsidRDefault="003C2331">
            <w:pPr>
              <w:ind w:left="-103" w:right="-112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" w:type="dxa"/>
          </w:tcPr>
          <w:p w14:paraId="50E6304F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29D8287B" w14:textId="77777777" w:rsidR="003C2331" w:rsidRDefault="003C2331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gridSpan w:val="3"/>
          </w:tcPr>
          <w:p w14:paraId="6495D218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по «</w:t>
            </w: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14:paraId="62A9D3A2" w14:textId="77777777" w:rsidR="003C2331" w:rsidRDefault="003C2331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2828E3CA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14:paraId="43B7927A" w14:textId="77777777" w:rsidR="003C2331" w:rsidRDefault="003C2331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14:paraId="747B20D8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32A7E619" w14:textId="77777777" w:rsidR="003C2331" w:rsidRDefault="003C2331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gridSpan w:val="2"/>
          </w:tcPr>
          <w:p w14:paraId="6E3308A6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</w:p>
        </w:tc>
      </w:tr>
    </w:tbl>
    <w:p w14:paraId="3EAF3C7E" w14:textId="77777777" w:rsidR="003C2331" w:rsidRDefault="003C2331">
      <w:pPr>
        <w:spacing w:line="240" w:lineRule="exact"/>
        <w:jc w:val="both"/>
        <w:rPr>
          <w:rFonts w:ascii="Times New Roman" w:hAnsi="Times New Roman" w:cs="Times New Roman"/>
        </w:rPr>
      </w:pPr>
    </w:p>
    <w:p w14:paraId="63B08C08" w14:textId="77777777" w:rsidR="003C2331" w:rsidRDefault="00A61E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Наниматель _________________________ </w:t>
      </w:r>
      <w:r>
        <w:rPr>
          <w:rFonts w:ascii="Times New Roman" w:hAnsi="Times New Roman" w:cs="Times New Roman"/>
        </w:rPr>
        <w:tab/>
        <w:t>Работник ____________________________</w:t>
      </w:r>
    </w:p>
    <w:p w14:paraId="06F8FC15" w14:textId="77777777" w:rsidR="003C2331" w:rsidRDefault="003C2331">
      <w:pPr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14:paraId="18EB57B2" w14:textId="77777777" w:rsidR="003C2331" w:rsidRDefault="003C2331">
      <w:pPr>
        <w:shd w:val="clear" w:color="auto" w:fill="FFFFFF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11"/>
        <w:gridCol w:w="560"/>
        <w:gridCol w:w="842"/>
        <w:gridCol w:w="699"/>
        <w:gridCol w:w="282"/>
        <w:gridCol w:w="838"/>
        <w:gridCol w:w="354"/>
        <w:gridCol w:w="560"/>
        <w:gridCol w:w="702"/>
        <w:gridCol w:w="559"/>
        <w:gridCol w:w="283"/>
        <w:gridCol w:w="698"/>
        <w:gridCol w:w="354"/>
        <w:gridCol w:w="560"/>
        <w:gridCol w:w="272"/>
      </w:tblGrid>
      <w:tr w:rsidR="003C2331" w14:paraId="47866797" w14:textId="77777777">
        <w:tc>
          <w:tcPr>
            <w:tcW w:w="2235" w:type="dxa"/>
          </w:tcPr>
          <w:p w14:paraId="179005A2" w14:textId="77777777" w:rsidR="003C2331" w:rsidRDefault="00A61EC6">
            <w:pPr>
              <w:ind w:right="-112" w:hanging="1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Контракт продлен на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B34D3A6" w14:textId="77777777" w:rsidR="003C2331" w:rsidRDefault="003C2331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4A838D6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 с «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4991FB1" w14:textId="77777777" w:rsidR="003C2331" w:rsidRDefault="003C2331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41619AC0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87A7C3C" w14:textId="77777777" w:rsidR="003C2331" w:rsidRDefault="003C2331">
            <w:pPr>
              <w:ind w:left="-103" w:right="-112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4" w:type="dxa"/>
          </w:tcPr>
          <w:p w14:paraId="6DFCE462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9D27499" w14:textId="77777777" w:rsidR="003C2331" w:rsidRDefault="003C2331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9CFC1C3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по «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724927CF" w14:textId="77777777" w:rsidR="003C2331" w:rsidRDefault="003C2331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7B892575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76F040C" w14:textId="77777777" w:rsidR="003C2331" w:rsidRDefault="003C2331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58FB14A7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35431C5" w14:textId="77777777" w:rsidR="003C2331" w:rsidRDefault="003C2331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dxa"/>
          </w:tcPr>
          <w:p w14:paraId="40062A02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</w:p>
        </w:tc>
      </w:tr>
    </w:tbl>
    <w:p w14:paraId="0A40F608" w14:textId="77777777" w:rsidR="003C2331" w:rsidRDefault="003C2331">
      <w:pPr>
        <w:spacing w:line="240" w:lineRule="exact"/>
        <w:jc w:val="both"/>
        <w:rPr>
          <w:rFonts w:ascii="Times New Roman" w:hAnsi="Times New Roman" w:cs="Times New Roman"/>
        </w:rPr>
      </w:pPr>
    </w:p>
    <w:p w14:paraId="792B5324" w14:textId="77777777" w:rsidR="003C2331" w:rsidRDefault="00A61E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Наниматель _________________________ </w:t>
      </w:r>
      <w:r>
        <w:rPr>
          <w:rFonts w:ascii="Times New Roman" w:hAnsi="Times New Roman" w:cs="Times New Roman"/>
        </w:rPr>
        <w:tab/>
        <w:t>Работник ____________________________</w:t>
      </w:r>
    </w:p>
    <w:p w14:paraId="0E217BCD" w14:textId="77777777" w:rsidR="003C2331" w:rsidRDefault="003C2331">
      <w:pPr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14:paraId="3597145B" w14:textId="77777777" w:rsidR="003C2331" w:rsidRDefault="003C2331">
      <w:pPr>
        <w:shd w:val="clear" w:color="auto" w:fill="FFFFFF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11"/>
        <w:gridCol w:w="560"/>
        <w:gridCol w:w="842"/>
        <w:gridCol w:w="699"/>
        <w:gridCol w:w="282"/>
        <w:gridCol w:w="838"/>
        <w:gridCol w:w="354"/>
        <w:gridCol w:w="560"/>
        <w:gridCol w:w="702"/>
        <w:gridCol w:w="559"/>
        <w:gridCol w:w="283"/>
        <w:gridCol w:w="698"/>
        <w:gridCol w:w="354"/>
        <w:gridCol w:w="560"/>
        <w:gridCol w:w="272"/>
      </w:tblGrid>
      <w:tr w:rsidR="003C2331" w14:paraId="73BD80B2" w14:textId="77777777">
        <w:tc>
          <w:tcPr>
            <w:tcW w:w="2235" w:type="dxa"/>
          </w:tcPr>
          <w:p w14:paraId="7FF4B954" w14:textId="77777777" w:rsidR="003C2331" w:rsidRDefault="00A61EC6">
            <w:pPr>
              <w:ind w:right="-112" w:hanging="1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Контракт продлен на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A76B649" w14:textId="77777777" w:rsidR="003C2331" w:rsidRDefault="003C2331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73C0893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 с «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521EB7D" w14:textId="77777777" w:rsidR="003C2331" w:rsidRDefault="003C2331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0153C619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5E35C97" w14:textId="77777777" w:rsidR="003C2331" w:rsidRDefault="003C2331">
            <w:pPr>
              <w:ind w:left="-103" w:right="-112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4" w:type="dxa"/>
          </w:tcPr>
          <w:p w14:paraId="7E63C679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4C20F71" w14:textId="77777777" w:rsidR="003C2331" w:rsidRDefault="003C2331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3D749D4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по «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65381372" w14:textId="77777777" w:rsidR="003C2331" w:rsidRDefault="003C2331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334ED68E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289CCC4" w14:textId="77777777" w:rsidR="003C2331" w:rsidRDefault="003C2331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2B816A79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EDE73C2" w14:textId="77777777" w:rsidR="003C2331" w:rsidRDefault="003C2331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dxa"/>
          </w:tcPr>
          <w:p w14:paraId="570B9E1C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</w:p>
        </w:tc>
      </w:tr>
    </w:tbl>
    <w:p w14:paraId="47FF156A" w14:textId="77777777" w:rsidR="003C2331" w:rsidRDefault="003C2331">
      <w:pPr>
        <w:spacing w:line="240" w:lineRule="exact"/>
        <w:jc w:val="both"/>
        <w:rPr>
          <w:rFonts w:ascii="Times New Roman" w:hAnsi="Times New Roman" w:cs="Times New Roman"/>
        </w:rPr>
      </w:pPr>
    </w:p>
    <w:p w14:paraId="1FE55AF4" w14:textId="77777777" w:rsidR="003C2331" w:rsidRDefault="00A61E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Наниматель _________________________ </w:t>
      </w:r>
      <w:r>
        <w:rPr>
          <w:rFonts w:ascii="Times New Roman" w:hAnsi="Times New Roman" w:cs="Times New Roman"/>
        </w:rPr>
        <w:tab/>
        <w:t>Работник ____________________________</w:t>
      </w:r>
    </w:p>
    <w:p w14:paraId="3CDEF525" w14:textId="77777777" w:rsidR="003C2331" w:rsidRDefault="003C2331">
      <w:pPr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14:paraId="506F5040" w14:textId="77777777" w:rsidR="003C2331" w:rsidRDefault="003C2331">
      <w:pPr>
        <w:shd w:val="clear" w:color="auto" w:fill="FFFFFF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11"/>
        <w:gridCol w:w="560"/>
        <w:gridCol w:w="842"/>
        <w:gridCol w:w="699"/>
        <w:gridCol w:w="282"/>
        <w:gridCol w:w="838"/>
        <w:gridCol w:w="354"/>
        <w:gridCol w:w="560"/>
        <w:gridCol w:w="702"/>
        <w:gridCol w:w="559"/>
        <w:gridCol w:w="283"/>
        <w:gridCol w:w="698"/>
        <w:gridCol w:w="354"/>
        <w:gridCol w:w="560"/>
        <w:gridCol w:w="272"/>
      </w:tblGrid>
      <w:tr w:rsidR="003C2331" w14:paraId="4E142ED8" w14:textId="77777777">
        <w:tc>
          <w:tcPr>
            <w:tcW w:w="2235" w:type="dxa"/>
          </w:tcPr>
          <w:p w14:paraId="59668FD9" w14:textId="77777777" w:rsidR="003C2331" w:rsidRDefault="00A61EC6">
            <w:pPr>
              <w:ind w:right="-112" w:hanging="1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Контракт продлен на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EA9678D" w14:textId="77777777" w:rsidR="003C2331" w:rsidRDefault="003C2331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3F65F64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 с «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DB670FF" w14:textId="77777777" w:rsidR="003C2331" w:rsidRDefault="003C2331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4B19AF2B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361D7DE" w14:textId="77777777" w:rsidR="003C2331" w:rsidRDefault="003C2331">
            <w:pPr>
              <w:ind w:left="-103" w:right="-112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4" w:type="dxa"/>
          </w:tcPr>
          <w:p w14:paraId="4BA331EB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EBEEF25" w14:textId="77777777" w:rsidR="003C2331" w:rsidRDefault="003C2331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DE93211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по «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46325E90" w14:textId="77777777" w:rsidR="003C2331" w:rsidRDefault="003C2331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1562907C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14D942E" w14:textId="77777777" w:rsidR="003C2331" w:rsidRDefault="003C2331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183A65DB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3623E6E" w14:textId="77777777" w:rsidR="003C2331" w:rsidRDefault="003C2331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dxa"/>
          </w:tcPr>
          <w:p w14:paraId="3B01C5F6" w14:textId="77777777" w:rsidR="003C2331" w:rsidRDefault="00A61EC6">
            <w:pPr>
              <w:ind w:left="-103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</w:p>
        </w:tc>
      </w:tr>
    </w:tbl>
    <w:p w14:paraId="7755E6BD" w14:textId="77777777" w:rsidR="003C2331" w:rsidRDefault="003C2331">
      <w:pPr>
        <w:spacing w:line="240" w:lineRule="exact"/>
        <w:jc w:val="both"/>
        <w:rPr>
          <w:rFonts w:ascii="Times New Roman" w:hAnsi="Times New Roman" w:cs="Times New Roman"/>
        </w:rPr>
      </w:pPr>
    </w:p>
    <w:p w14:paraId="3581CB6F" w14:textId="77777777" w:rsidR="003C2331" w:rsidRDefault="00A61E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Наниматель _________________________ </w:t>
      </w:r>
      <w:r>
        <w:rPr>
          <w:rFonts w:ascii="Times New Roman" w:hAnsi="Times New Roman" w:cs="Times New Roman"/>
        </w:rPr>
        <w:tab/>
        <w:t>Работник ____________________________</w:t>
      </w:r>
    </w:p>
    <w:p w14:paraId="4F663505" w14:textId="77777777" w:rsidR="003C2331" w:rsidRDefault="003C2331">
      <w:pPr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14:paraId="1F0CD689" w14:textId="77777777" w:rsidR="003C2331" w:rsidRDefault="003C2331">
      <w:pPr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14:paraId="4A8F17D1" w14:textId="77777777" w:rsidR="003C2331" w:rsidRDefault="003C2331">
      <w:pPr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sectPr w:rsidR="003C2331">
      <w:headerReference w:type="default" r:id="rId8"/>
      <w:footerReference w:type="default" r:id="rId9"/>
      <w:pgSz w:w="11900" w:h="16840"/>
      <w:pgMar w:top="992" w:right="567" w:bottom="397" w:left="1559" w:header="0" w:footer="624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7B588" w14:textId="77777777" w:rsidR="009D0DBA" w:rsidRDefault="009D0DBA">
      <w:r>
        <w:separator/>
      </w:r>
    </w:p>
  </w:endnote>
  <w:endnote w:type="continuationSeparator" w:id="0">
    <w:p w14:paraId="55C17892" w14:textId="77777777" w:rsidR="009D0DBA" w:rsidRDefault="009D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3FB4" w14:textId="77777777" w:rsidR="003C2331" w:rsidRDefault="003C2331">
    <w:pPr>
      <w:pStyle w:val="ab"/>
      <w:tabs>
        <w:tab w:val="clear" w:pos="4677"/>
        <w:tab w:val="clear" w:pos="9355"/>
        <w:tab w:val="center" w:pos="4816"/>
        <w:tab w:val="right" w:pos="9632"/>
      </w:tabs>
      <w:rPr>
        <w:rFonts w:ascii="Times New Roman" w:hAnsi="Times New Roman" w:cs="Times New Roman"/>
        <w:color w:val="auto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2E090" w14:textId="77777777" w:rsidR="009D0DBA" w:rsidRDefault="009D0DBA">
      <w:r>
        <w:separator/>
      </w:r>
    </w:p>
  </w:footnote>
  <w:footnote w:type="continuationSeparator" w:id="0">
    <w:p w14:paraId="345BAE83" w14:textId="77777777" w:rsidR="009D0DBA" w:rsidRDefault="009D0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5F281" w14:textId="77777777" w:rsidR="003C2331" w:rsidRDefault="003C2331">
    <w:pPr>
      <w:pStyle w:val="a9"/>
      <w:jc w:val="center"/>
      <w:rPr>
        <w:rFonts w:ascii="Times New Roman" w:hAnsi="Times New Roman" w:cs="Times New Roman"/>
      </w:rPr>
    </w:pPr>
  </w:p>
  <w:p w14:paraId="617523DD" w14:textId="77777777" w:rsidR="003C2331" w:rsidRDefault="003C2331">
    <w:pPr>
      <w:pStyle w:val="a9"/>
      <w:jc w:val="center"/>
      <w:rPr>
        <w:rFonts w:ascii="Times New Roman" w:hAnsi="Times New Roman" w:cs="Times New Roman"/>
      </w:rPr>
    </w:pPr>
  </w:p>
  <w:p w14:paraId="65EDCFCA" w14:textId="77777777" w:rsidR="003C2331" w:rsidRDefault="00A61EC6">
    <w:pPr>
      <w:pStyle w:val="a9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   \* MERGEFORMAT</w:instrText>
    </w:r>
    <w:r>
      <w:rPr>
        <w:rFonts w:ascii="Times New Roman" w:hAnsi="Times New Roman" w:cs="Times New Roman"/>
      </w:rPr>
      <w:fldChar w:fldCharType="separate"/>
    </w:r>
    <w:r w:rsidR="00F153CB">
      <w:rPr>
        <w:rFonts w:ascii="Times New Roman" w:hAnsi="Times New Roman" w:cs="Times New Roman"/>
        <w:noProof/>
      </w:rPr>
      <w:t>6</w:t>
    </w:r>
    <w:r>
      <w:rPr>
        <w:rFonts w:ascii="Times New Roman" w:hAnsi="Times New Roman" w:cs="Times New Roman"/>
      </w:rPr>
      <w:fldChar w:fldCharType="end"/>
    </w:r>
  </w:p>
  <w:p w14:paraId="6F4977E8" w14:textId="77777777" w:rsidR="003C2331" w:rsidRDefault="003C2331">
    <w:pPr>
      <w:rPr>
        <w:color w:val="auto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FB6F9B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"/>
      <w:numFmt w:val="decimal"/>
      <w:lvlText w:val="3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4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4"/>
      <w:numFmt w:val="decimal"/>
      <w:lvlText w:val="7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4"/>
      <w:numFmt w:val="decimal"/>
      <w:lvlText w:val="7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4"/>
      <w:numFmt w:val="decimal"/>
      <w:lvlText w:val="7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4"/>
      <w:numFmt w:val="decimal"/>
      <w:lvlText w:val="7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4"/>
      <w:numFmt w:val="decimal"/>
      <w:lvlText w:val="7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4"/>
      <w:numFmt w:val="decimal"/>
      <w:lvlText w:val="7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4"/>
      <w:numFmt w:val="decimal"/>
      <w:lvlText w:val="7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4"/>
      <w:numFmt w:val="decimal"/>
      <w:lvlText w:val="7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4"/>
      <w:numFmt w:val="decimal"/>
      <w:lvlText w:val="7.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99F3B26"/>
    <w:multiLevelType w:val="hybridMultilevel"/>
    <w:tmpl w:val="A4C8F6E6"/>
    <w:lvl w:ilvl="0" w:tplc="CCC06080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CCC06080">
      <w:start w:val="1"/>
      <w:numFmt w:val="decimal"/>
      <w:lvlText w:val="3.%2."/>
      <w:lvlJc w:val="left"/>
      <w:pPr>
        <w:ind w:left="92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EE81CE1"/>
    <w:multiLevelType w:val="multilevel"/>
    <w:tmpl w:val="00D65C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color w:val="000000"/>
      </w:rPr>
    </w:lvl>
  </w:abstractNum>
  <w:abstractNum w:abstractNumId="10" w15:restartNumberingAfterBreak="0">
    <w:nsid w:val="3E7009E5"/>
    <w:multiLevelType w:val="hybridMultilevel"/>
    <w:tmpl w:val="A7DC2854"/>
    <w:lvl w:ilvl="0" w:tplc="37A62BEE">
      <w:start w:val="1"/>
      <w:numFmt w:val="decimal"/>
      <w:lvlText w:val="5.%1. 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0C049D8"/>
    <w:multiLevelType w:val="hybridMultilevel"/>
    <w:tmpl w:val="62FCC668"/>
    <w:lvl w:ilvl="0" w:tplc="5F4AF030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F996773"/>
    <w:multiLevelType w:val="hybridMultilevel"/>
    <w:tmpl w:val="D3562672"/>
    <w:lvl w:ilvl="0" w:tplc="CCC06080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0C35AC0"/>
    <w:multiLevelType w:val="hybridMultilevel"/>
    <w:tmpl w:val="B0C864C6"/>
    <w:lvl w:ilvl="0" w:tplc="2FE2815A">
      <w:start w:val="4"/>
      <w:numFmt w:val="decimal"/>
      <w:lvlText w:val="6.%1."/>
      <w:lvlJc w:val="left"/>
      <w:pPr>
        <w:ind w:left="720" w:hanging="360"/>
      </w:pPr>
      <w:rPr>
        <w:rFonts w:cs="Times New Roman" w:hint="default"/>
      </w:rPr>
    </w:lvl>
    <w:lvl w:ilvl="1" w:tplc="3F68D72E">
      <w:start w:val="1"/>
      <w:numFmt w:val="decimal"/>
      <w:lvlText w:val="7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9F826EA"/>
    <w:multiLevelType w:val="hybridMultilevel"/>
    <w:tmpl w:val="5BB46892"/>
    <w:lvl w:ilvl="0" w:tplc="5F4AF030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5B486746">
      <w:start w:val="1"/>
      <w:numFmt w:val="decimal"/>
      <w:lvlText w:val="6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F8C11F1"/>
    <w:multiLevelType w:val="multilevel"/>
    <w:tmpl w:val="EC7C0E2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16" w15:restartNumberingAfterBreak="0">
    <w:nsid w:val="79C55807"/>
    <w:multiLevelType w:val="hybridMultilevel"/>
    <w:tmpl w:val="496C0B22"/>
    <w:lvl w:ilvl="0" w:tplc="90EAEDA4">
      <w:start w:val="4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2"/>
  </w:num>
  <w:num w:numId="10">
    <w:abstractNumId w:val="8"/>
  </w:num>
  <w:num w:numId="11">
    <w:abstractNumId w:val="10"/>
  </w:num>
  <w:num w:numId="12">
    <w:abstractNumId w:val="11"/>
  </w:num>
  <w:num w:numId="13">
    <w:abstractNumId w:val="14"/>
  </w:num>
  <w:num w:numId="14">
    <w:abstractNumId w:val="13"/>
  </w:num>
  <w:num w:numId="15">
    <w:abstractNumId w:val="16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331"/>
    <w:rsid w:val="00050CA7"/>
    <w:rsid w:val="00075856"/>
    <w:rsid w:val="00154769"/>
    <w:rsid w:val="0016540A"/>
    <w:rsid w:val="001A5B81"/>
    <w:rsid w:val="002616D5"/>
    <w:rsid w:val="002C2D2D"/>
    <w:rsid w:val="003C2331"/>
    <w:rsid w:val="003E5DE5"/>
    <w:rsid w:val="00566B36"/>
    <w:rsid w:val="00667751"/>
    <w:rsid w:val="007318F0"/>
    <w:rsid w:val="00774B3F"/>
    <w:rsid w:val="007A1501"/>
    <w:rsid w:val="007E2ABD"/>
    <w:rsid w:val="007F2D1F"/>
    <w:rsid w:val="008403F3"/>
    <w:rsid w:val="008D550F"/>
    <w:rsid w:val="009732CC"/>
    <w:rsid w:val="009D0DBA"/>
    <w:rsid w:val="00A61EC6"/>
    <w:rsid w:val="00AD20B3"/>
    <w:rsid w:val="00BB3F5D"/>
    <w:rsid w:val="00C74742"/>
    <w:rsid w:val="00C91A6B"/>
    <w:rsid w:val="00D40088"/>
    <w:rsid w:val="00DE4158"/>
    <w:rsid w:val="00E43234"/>
    <w:rsid w:val="00F06DE0"/>
    <w:rsid w:val="00F153CB"/>
    <w:rsid w:val="00F56017"/>
    <w:rsid w:val="00FC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607EF8"/>
  <w15:docId w15:val="{C9194ED8-F81A-4E8E-9204-1BB13510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Times New Roman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link w:val="31"/>
    <w:uiPriority w:val="99"/>
    <w:locked/>
    <w:rPr>
      <w:rFonts w:ascii="Times New Roman" w:hAnsi="Times New Roman"/>
      <w:b/>
      <w:spacing w:val="-10"/>
      <w:sz w:val="22"/>
      <w:u w:val="none"/>
    </w:rPr>
  </w:style>
  <w:style w:type="character" w:customStyle="1" w:styleId="30">
    <w:name w:val="Основной текст (3)"/>
    <w:basedOn w:val="3"/>
    <w:uiPriority w:val="99"/>
    <w:rPr>
      <w:rFonts w:ascii="Times New Roman" w:hAnsi="Times New Roman" w:cs="Times New Roman"/>
      <w:b/>
      <w:bCs/>
      <w:spacing w:val="-10"/>
      <w:sz w:val="22"/>
      <w:szCs w:val="22"/>
      <w:u w:val="none"/>
    </w:rPr>
  </w:style>
  <w:style w:type="character" w:customStyle="1" w:styleId="31pt">
    <w:name w:val="Основной текст (3) + Интервал 1 pt"/>
    <w:uiPriority w:val="99"/>
    <w:rPr>
      <w:rFonts w:ascii="Times New Roman" w:hAnsi="Times New Roman"/>
      <w:b/>
      <w:spacing w:val="30"/>
      <w:sz w:val="22"/>
      <w:u w:val="none"/>
    </w:rPr>
  </w:style>
  <w:style w:type="character" w:customStyle="1" w:styleId="2">
    <w:name w:val="Основной текст (2)_"/>
    <w:link w:val="21"/>
    <w:uiPriority w:val="99"/>
    <w:locked/>
    <w:rPr>
      <w:rFonts w:ascii="Times New Roman" w:hAnsi="Times New Roman"/>
      <w:u w:val="none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u w:val="none"/>
    </w:rPr>
  </w:style>
  <w:style w:type="character" w:customStyle="1" w:styleId="4">
    <w:name w:val="Основной текст (4)_"/>
    <w:link w:val="41"/>
    <w:uiPriority w:val="99"/>
    <w:locked/>
    <w:rPr>
      <w:rFonts w:ascii="Times New Roman" w:hAnsi="Times New Roman"/>
      <w:b/>
      <w:sz w:val="18"/>
      <w:u w:val="none"/>
    </w:rPr>
  </w:style>
  <w:style w:type="character" w:customStyle="1" w:styleId="40">
    <w:name w:val="Основной текст (4)"/>
    <w:basedOn w:val="4"/>
    <w:uiPriority w:val="99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412pt">
    <w:name w:val="Основной текст (4) + 12 pt"/>
    <w:aliases w:val="Не полужирный"/>
    <w:uiPriority w:val="99"/>
    <w:rPr>
      <w:rFonts w:ascii="Times New Roman" w:hAnsi="Times New Roman"/>
      <w:sz w:val="24"/>
      <w:u w:val="none"/>
    </w:rPr>
  </w:style>
  <w:style w:type="character" w:customStyle="1" w:styleId="a4">
    <w:name w:val="Колонтитул_"/>
    <w:link w:val="1"/>
    <w:uiPriority w:val="99"/>
    <w:locked/>
    <w:rPr>
      <w:rFonts w:ascii="Times New Roman" w:hAnsi="Times New Roman"/>
      <w:b/>
      <w:sz w:val="19"/>
      <w:u w:val="none"/>
      <w:lang w:val="en-US" w:eastAsia="en-US"/>
    </w:rPr>
  </w:style>
  <w:style w:type="character" w:customStyle="1" w:styleId="a5">
    <w:name w:val="Колонтитул"/>
    <w:basedOn w:val="a4"/>
    <w:uiPriority w:val="99"/>
    <w:rPr>
      <w:rFonts w:ascii="Times New Roman" w:hAnsi="Times New Roman" w:cs="Times New Roman"/>
      <w:b/>
      <w:bCs/>
      <w:sz w:val="19"/>
      <w:szCs w:val="19"/>
      <w:u w:val="none"/>
      <w:lang w:val="en-US" w:eastAsia="en-US"/>
    </w:rPr>
  </w:style>
  <w:style w:type="character" w:customStyle="1" w:styleId="23">
    <w:name w:val="Основной текст (2)3"/>
    <w:basedOn w:val="2"/>
    <w:uiPriority w:val="99"/>
    <w:rPr>
      <w:rFonts w:ascii="Times New Roman" w:hAnsi="Times New Roman" w:cs="Times New Roman"/>
      <w:u w:val="none"/>
    </w:rPr>
  </w:style>
  <w:style w:type="character" w:customStyle="1" w:styleId="213pt">
    <w:name w:val="Основной текст (2) + 13 pt"/>
    <w:aliases w:val="Курсив,Интервал 0 pt"/>
    <w:uiPriority w:val="99"/>
    <w:rPr>
      <w:rFonts w:ascii="Times New Roman" w:hAnsi="Times New Roman"/>
      <w:i/>
      <w:spacing w:val="-10"/>
      <w:sz w:val="26"/>
      <w:u w:val="single"/>
    </w:rPr>
  </w:style>
  <w:style w:type="character" w:customStyle="1" w:styleId="22">
    <w:name w:val="Колонтитул2"/>
    <w:basedOn w:val="a4"/>
    <w:uiPriority w:val="99"/>
    <w:rPr>
      <w:rFonts w:ascii="Times New Roman" w:hAnsi="Times New Roman" w:cs="Times New Roman"/>
      <w:b/>
      <w:bCs/>
      <w:sz w:val="19"/>
      <w:szCs w:val="19"/>
      <w:u w:val="none"/>
      <w:lang w:val="en-US" w:eastAsia="en-US"/>
    </w:rPr>
  </w:style>
  <w:style w:type="character" w:customStyle="1" w:styleId="220">
    <w:name w:val="Основной текст (2)2"/>
    <w:basedOn w:val="2"/>
    <w:uiPriority w:val="99"/>
    <w:rPr>
      <w:rFonts w:ascii="Times New Roman" w:hAnsi="Times New Roman" w:cs="Times New Roman"/>
      <w:u w:val="none"/>
    </w:rPr>
  </w:style>
  <w:style w:type="character" w:customStyle="1" w:styleId="32">
    <w:name w:val="Основной текст (3)2"/>
    <w:basedOn w:val="3"/>
    <w:uiPriority w:val="99"/>
    <w:rPr>
      <w:rFonts w:ascii="Times New Roman" w:hAnsi="Times New Roman" w:cs="Times New Roman"/>
      <w:b/>
      <w:bCs/>
      <w:spacing w:val="-10"/>
      <w:sz w:val="22"/>
      <w:szCs w:val="22"/>
      <w:u w:val="none"/>
    </w:rPr>
  </w:style>
  <w:style w:type="character" w:customStyle="1" w:styleId="42">
    <w:name w:val="Основной текст (4)2"/>
    <w:basedOn w:val="4"/>
    <w:uiPriority w:val="99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29pt">
    <w:name w:val="Основной текст (2) + 9 pt"/>
    <w:aliases w:val="Полужирный"/>
    <w:uiPriority w:val="99"/>
    <w:rPr>
      <w:rFonts w:ascii="Times New Roman" w:hAnsi="Times New Roman"/>
      <w:b/>
      <w:sz w:val="18"/>
      <w:u w:val="none"/>
    </w:rPr>
  </w:style>
  <w:style w:type="character" w:customStyle="1" w:styleId="29pt2">
    <w:name w:val="Основной текст (2) + 9 pt2"/>
    <w:aliases w:val="Полужирный2"/>
    <w:uiPriority w:val="99"/>
    <w:rPr>
      <w:rFonts w:ascii="Times New Roman" w:hAnsi="Times New Roman"/>
      <w:b/>
      <w:sz w:val="18"/>
      <w:u w:val="none"/>
    </w:rPr>
  </w:style>
  <w:style w:type="character" w:customStyle="1" w:styleId="28pt">
    <w:name w:val="Основной текст (2) + 8 pt"/>
    <w:uiPriority w:val="99"/>
    <w:rPr>
      <w:rFonts w:ascii="Times New Roman" w:hAnsi="Times New Roman"/>
      <w:sz w:val="16"/>
      <w:u w:val="none"/>
    </w:rPr>
  </w:style>
  <w:style w:type="character" w:customStyle="1" w:styleId="29pt1">
    <w:name w:val="Основной текст (2) + 9 pt1"/>
    <w:aliases w:val="Полужирный1"/>
    <w:uiPriority w:val="99"/>
    <w:rPr>
      <w:rFonts w:ascii="Times New Roman" w:hAnsi="Times New Roman"/>
      <w:b/>
      <w:sz w:val="18"/>
      <w:u w:val="none"/>
    </w:rPr>
  </w:style>
  <w:style w:type="character" w:customStyle="1" w:styleId="25">
    <w:name w:val="Основной текст (2) + 5"/>
    <w:aliases w:val="5 pt"/>
    <w:uiPriority w:val="99"/>
    <w:rPr>
      <w:rFonts w:ascii="Times New Roman" w:hAnsi="Times New Roman"/>
      <w:sz w:val="11"/>
      <w:u w:val="none"/>
    </w:rPr>
  </w:style>
  <w:style w:type="character" w:customStyle="1" w:styleId="a6">
    <w:name w:val="Подпись к таблице_"/>
    <w:link w:val="a7"/>
    <w:uiPriority w:val="99"/>
    <w:locked/>
    <w:rPr>
      <w:rFonts w:ascii="Times New Roman" w:hAnsi="Times New Roman"/>
      <w:sz w:val="16"/>
      <w:u w:val="none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after="60" w:line="240" w:lineRule="atLeast"/>
    </w:pPr>
    <w:rPr>
      <w:rFonts w:ascii="Times New Roman" w:hAnsi="Times New Roman" w:cs="Times New Roman"/>
      <w:b/>
      <w:bCs/>
      <w:color w:val="auto"/>
      <w:spacing w:val="-10"/>
      <w:sz w:val="22"/>
      <w:szCs w:val="22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before="60" w:after="60" w:line="240" w:lineRule="atLeast"/>
      <w:jc w:val="center"/>
    </w:pPr>
    <w:rPr>
      <w:rFonts w:ascii="Times New Roman" w:hAnsi="Times New Roman" w:cs="Times New Roman"/>
      <w:color w:val="auto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before="180" w:after="60" w:line="240" w:lineRule="atLeast"/>
      <w:jc w:val="center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1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19"/>
      <w:szCs w:val="19"/>
      <w:lang w:val="en-US" w:eastAsia="en-US"/>
    </w:rPr>
  </w:style>
  <w:style w:type="paragraph" w:customStyle="1" w:styleId="a7">
    <w:name w:val="Подпись к таблице"/>
    <w:basedOn w:val="a"/>
    <w:link w:val="a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6"/>
      <w:szCs w:val="16"/>
    </w:rPr>
  </w:style>
  <w:style w:type="paragraph" w:styleId="a8">
    <w:name w:val="List Paragraph"/>
    <w:basedOn w:val="a"/>
    <w:uiPriority w:val="34"/>
    <w:qFormat/>
    <w:pPr>
      <w:ind w:left="708"/>
    </w:p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cs="Times New Roman"/>
      <w:color w:val="000000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cs="Times New Roman"/>
      <w:color w:val="000000"/>
    </w:rPr>
  </w:style>
  <w:style w:type="paragraph" w:styleId="ad">
    <w:name w:val="Balloon Text"/>
    <w:basedOn w:val="a"/>
    <w:link w:val="a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Segoe UI" w:hAnsi="Segoe UI" w:cs="Times New Roman"/>
      <w:color w:val="000000"/>
      <w:sz w:val="18"/>
    </w:rPr>
  </w:style>
  <w:style w:type="paragraph" w:customStyle="1" w:styleId="underpoint">
    <w:name w:val="underpoint"/>
    <w:basedOn w:val="a"/>
    <w:pPr>
      <w:widowControl/>
      <w:ind w:firstLine="567"/>
      <w:jc w:val="both"/>
    </w:pPr>
    <w:rPr>
      <w:rFonts w:ascii="Times New Roman" w:hAnsi="Times New Roman" w:cs="Times New Roman"/>
      <w:color w:val="auto"/>
    </w:rPr>
  </w:style>
  <w:style w:type="paragraph" w:customStyle="1" w:styleId="comment">
    <w:name w:val="comment"/>
    <w:basedOn w:val="a"/>
    <w:pPr>
      <w:widowControl/>
      <w:ind w:firstLine="709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undline">
    <w:name w:val="undline"/>
    <w:basedOn w:val="a"/>
    <w:pPr>
      <w:widowControl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newncpi0">
    <w:name w:val="newncpi0"/>
    <w:basedOn w:val="a"/>
    <w:pPr>
      <w:widowControl/>
      <w:jc w:val="both"/>
    </w:pPr>
    <w:rPr>
      <w:rFonts w:ascii="Times New Roman" w:hAnsi="Times New Roman" w:cs="Times New Roman"/>
      <w:color w:val="auto"/>
    </w:rPr>
  </w:style>
  <w:style w:type="paragraph" w:customStyle="1" w:styleId="newncpi">
    <w:name w:val="newncpi"/>
    <w:basedOn w:val="a"/>
    <w:pPr>
      <w:widowControl/>
      <w:ind w:firstLine="567"/>
      <w:jc w:val="both"/>
    </w:pPr>
    <w:rPr>
      <w:rFonts w:ascii="Times New Roman" w:hAnsi="Times New Roman" w:cs="Times New Roman"/>
      <w:color w:val="auto"/>
    </w:rPr>
  </w:style>
  <w:style w:type="table" w:styleId="af">
    <w:name w:val="Table Grid"/>
    <w:basedOn w:val="a1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9A134-8762-476B-8D2E-BF479C960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2406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Курильчик О.А.</dc:creator>
  <cp:lastModifiedBy>Альферович О.С.</cp:lastModifiedBy>
  <cp:revision>17</cp:revision>
  <cp:lastPrinted>2025-04-25T09:49:00Z</cp:lastPrinted>
  <dcterms:created xsi:type="dcterms:W3CDTF">2024-05-22T05:52:00Z</dcterms:created>
  <dcterms:modified xsi:type="dcterms:W3CDTF">2025-04-25T10:02:00Z</dcterms:modified>
</cp:coreProperties>
</file>